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DB97" w14:textId="77777777" w:rsidR="00915265" w:rsidRDefault="00000000">
      <w:pPr>
        <w:jc w:val="center"/>
      </w:pPr>
      <w:r>
        <w:rPr>
          <w:b/>
          <w:sz w:val="36"/>
        </w:rPr>
        <w:t>Tshegofatso Ngoepe</w:t>
      </w:r>
    </w:p>
    <w:p w14:paraId="714711EF" w14:textId="77777777" w:rsidR="00915265" w:rsidRDefault="00000000">
      <w:pPr>
        <w:jc w:val="center"/>
      </w:pPr>
      <w:r>
        <w:t>📞 +27 81 006 3793 | ✉️ mnb.tshego@.com | 📍 Midrand, South Africa</w:t>
      </w:r>
    </w:p>
    <w:p w14:paraId="4E87F51C" w14:textId="77777777" w:rsidR="00915265" w:rsidRDefault="00915265"/>
    <w:p w14:paraId="50D3139B" w14:textId="77777777" w:rsidR="00915265" w:rsidRDefault="00000000">
      <w:pPr>
        <w:pStyle w:val="Heading1"/>
      </w:pPr>
      <w:r>
        <w:t>Summary</w:t>
      </w:r>
    </w:p>
    <w:p w14:paraId="4CA3F261" w14:textId="77777777" w:rsidR="00915265" w:rsidRDefault="00000000">
      <w:r>
        <w:t>Highly motivated and detail-oriented BCom Finance graduate with over 5 years of hands-on experience in the finance and administration sector. Skilled in financial analysis, reconciliation, reporting, and customer support. Proficient in financial modeling, accounting standards, and corporate finance, with strong analytical, problem-solving, and communication abilities. Proven record of improving efficiency, maintaining accuracy, and supporting organizational growth.</w:t>
      </w:r>
    </w:p>
    <w:p w14:paraId="4896619C" w14:textId="29D11EE6" w:rsidR="00915265" w:rsidRDefault="00000000">
      <w:pPr>
        <w:pStyle w:val="Heading1"/>
      </w:pPr>
      <w:r>
        <w:t>Skills</w:t>
      </w:r>
      <w:r w:rsidR="00A4604C">
        <w:t xml:space="preserve">.  </w:t>
      </w:r>
    </w:p>
    <w:p w14:paraId="4C2B6680" w14:textId="77777777" w:rsidR="00915265" w:rsidRDefault="00000000">
      <w:pPr>
        <w:pStyle w:val="ListBullet"/>
      </w:pPr>
      <w:r>
        <w:t>Excellent communication and interpersonal skills</w:t>
      </w:r>
    </w:p>
    <w:p w14:paraId="38082B9F" w14:textId="77777777" w:rsidR="00915265" w:rsidRDefault="00000000">
      <w:pPr>
        <w:pStyle w:val="ListBullet"/>
      </w:pPr>
      <w:r>
        <w:t>Strong time management and organization</w:t>
      </w:r>
    </w:p>
    <w:p w14:paraId="2C7E348D" w14:textId="77777777" w:rsidR="00915265" w:rsidRDefault="00000000">
      <w:pPr>
        <w:pStyle w:val="ListBullet"/>
      </w:pPr>
      <w:r>
        <w:t>Microsoft Office Suite (Excel, Word, Outlook)</w:t>
      </w:r>
    </w:p>
    <w:p w14:paraId="00B2CB23" w14:textId="77777777" w:rsidR="00915265" w:rsidRDefault="00000000">
      <w:pPr>
        <w:pStyle w:val="ListBullet"/>
      </w:pPr>
      <w:r>
        <w:t>Financial software: Xero, Sage X3</w:t>
      </w:r>
    </w:p>
    <w:p w14:paraId="66279CE2" w14:textId="77777777" w:rsidR="00915265" w:rsidRDefault="00000000">
      <w:pPr>
        <w:pStyle w:val="ListBullet"/>
      </w:pPr>
      <w:r>
        <w:t>Fast learner and adaptable</w:t>
      </w:r>
    </w:p>
    <w:p w14:paraId="18BA7986" w14:textId="77777777" w:rsidR="00915265" w:rsidRDefault="00000000">
      <w:pPr>
        <w:pStyle w:val="ListBullet"/>
      </w:pPr>
      <w:r>
        <w:t>Strong attention to detail</w:t>
      </w:r>
    </w:p>
    <w:p w14:paraId="44D4CC71" w14:textId="77777777" w:rsidR="00915265" w:rsidRDefault="00000000">
      <w:pPr>
        <w:pStyle w:val="Heading1"/>
      </w:pPr>
      <w:r>
        <w:t>Education</w:t>
      </w:r>
    </w:p>
    <w:p w14:paraId="32B3DED2" w14:textId="77777777" w:rsidR="00915265" w:rsidRDefault="00000000">
      <w:r>
        <w:rPr>
          <w:b/>
        </w:rPr>
        <w:t>BCom Finance Degree</w:t>
      </w:r>
      <w:r>
        <w:t xml:space="preserve"> – University of Johannesburg</w:t>
      </w:r>
      <w:r>
        <w:br/>
        <w:t>Graduated: March 2015</w:t>
      </w:r>
      <w:r>
        <w:br/>
      </w:r>
      <w:r>
        <w:br/>
      </w:r>
      <w:r>
        <w:rPr>
          <w:b/>
        </w:rPr>
        <w:t>Matric Certificate</w:t>
      </w:r>
      <w:r>
        <w:t xml:space="preserve"> – Wendywood High School</w:t>
      </w:r>
      <w:r>
        <w:br/>
        <w:t>Graduated: December 2011</w:t>
      </w:r>
    </w:p>
    <w:p w14:paraId="3977FAFA" w14:textId="77777777" w:rsidR="00915265" w:rsidRDefault="00000000">
      <w:pPr>
        <w:pStyle w:val="Heading1"/>
      </w:pPr>
      <w:r>
        <w:t>Experience</w:t>
      </w:r>
    </w:p>
    <w:p w14:paraId="4AE416BF" w14:textId="0A8BE6C1" w:rsidR="00915265" w:rsidRDefault="00000000">
      <w:pPr>
        <w:pStyle w:val="ListBullet"/>
      </w:pPr>
      <w:r>
        <w:rPr>
          <w:b/>
        </w:rPr>
        <w:t xml:space="preserve">Account Administrator – </w:t>
      </w:r>
      <w:proofErr w:type="spellStart"/>
      <w:r>
        <w:rPr>
          <w:b/>
        </w:rPr>
        <w:t>Interspa</w:t>
      </w:r>
      <w:r w:rsidR="00A4604C">
        <w:rPr>
          <w:b/>
        </w:rPr>
        <w:t>res</w:t>
      </w:r>
      <w:proofErr w:type="spellEnd"/>
    </w:p>
    <w:p w14:paraId="2B4973A1" w14:textId="77777777" w:rsidR="00915265" w:rsidRDefault="00000000">
      <w:r>
        <w:t>January 2025 – Present</w:t>
      </w:r>
    </w:p>
    <w:p w14:paraId="3BE5C3F3" w14:textId="77777777" w:rsidR="00915265" w:rsidRDefault="00000000">
      <w:pPr>
        <w:pStyle w:val="ListBullet"/>
      </w:pPr>
      <w:r>
        <w:t>Administration and query resolution within the cell</w:t>
      </w:r>
    </w:p>
    <w:p w14:paraId="789B20A8" w14:textId="77777777" w:rsidR="00915265" w:rsidRDefault="00000000">
      <w:pPr>
        <w:pStyle w:val="ListBullet"/>
      </w:pPr>
      <w:r>
        <w:t>Scheduling of meetings and minute keeping</w:t>
      </w:r>
    </w:p>
    <w:p w14:paraId="7240D5FF" w14:textId="77777777" w:rsidR="00915265" w:rsidRDefault="00000000">
      <w:pPr>
        <w:pStyle w:val="ListBullet"/>
      </w:pPr>
      <w:r>
        <w:t>Record keeping, archiving, and filing</w:t>
      </w:r>
    </w:p>
    <w:p w14:paraId="3C5E9957" w14:textId="77777777" w:rsidR="00915265" w:rsidRDefault="00000000">
      <w:pPr>
        <w:pStyle w:val="ListBullet"/>
      </w:pPr>
      <w:r>
        <w:t>Liaison with various internal and external stakeholders</w:t>
      </w:r>
    </w:p>
    <w:p w14:paraId="142D6245" w14:textId="77777777" w:rsidR="00915265" w:rsidRDefault="00000000">
      <w:pPr>
        <w:pStyle w:val="ListBullet"/>
      </w:pPr>
      <w:r>
        <w:t>Receiving maintenance queries and obtaining quotes where applicable</w:t>
      </w:r>
    </w:p>
    <w:p w14:paraId="2C1FA55E" w14:textId="77777777" w:rsidR="00915265" w:rsidRDefault="00000000">
      <w:pPr>
        <w:pStyle w:val="ListBullet"/>
      </w:pPr>
      <w:r>
        <w:t>Following up on completion of maintenance jobs and forwarding invoices for payment</w:t>
      </w:r>
    </w:p>
    <w:p w14:paraId="5517D8BF" w14:textId="77777777" w:rsidR="00915265" w:rsidRDefault="00000000">
      <w:pPr>
        <w:pStyle w:val="ListBullet"/>
      </w:pPr>
      <w:r>
        <w:lastRenderedPageBreak/>
        <w:t>Handling insurance queries and reviewing policy coverage and excess</w:t>
      </w:r>
    </w:p>
    <w:p w14:paraId="0EE2E9D0" w14:textId="77777777" w:rsidR="00915265" w:rsidRDefault="00000000">
      <w:pPr>
        <w:pStyle w:val="ListBullet"/>
      </w:pPr>
      <w:r>
        <w:t>Updating system information and maintaining accurate data records</w:t>
      </w:r>
    </w:p>
    <w:p w14:paraId="32307C8C" w14:textId="77777777" w:rsidR="00915265" w:rsidRDefault="00000000">
      <w:pPr>
        <w:pStyle w:val="ListBullet"/>
      </w:pPr>
      <w:r>
        <w:t>Receiving requests to check faulty electricity meters and coordinating replacements</w:t>
      </w:r>
    </w:p>
    <w:p w14:paraId="0926D23E" w14:textId="77777777" w:rsidR="00915265" w:rsidRDefault="00000000">
      <w:pPr>
        <w:pStyle w:val="ListBullet"/>
      </w:pPr>
      <w:r>
        <w:t>Forwarding invoices to owners and distributing manual levy statements</w:t>
      </w:r>
    </w:p>
    <w:p w14:paraId="315C3DA9" w14:textId="77777777" w:rsidR="00915265" w:rsidRDefault="00000000">
      <w:pPr>
        <w:pStyle w:val="ListBullet"/>
      </w:pPr>
      <w:r>
        <w:t>Facilitating effective communication with property owners</w:t>
      </w:r>
    </w:p>
    <w:p w14:paraId="1B0AD67B" w14:textId="77777777" w:rsidR="00A4604C" w:rsidRPr="00A4604C" w:rsidRDefault="00A4604C" w:rsidP="00A4604C">
      <w:pPr>
        <w:pStyle w:val="ListBullet"/>
        <w:numPr>
          <w:ilvl w:val="0"/>
          <w:numId w:val="0"/>
        </w:numPr>
        <w:ind w:left="360"/>
      </w:pPr>
    </w:p>
    <w:p w14:paraId="7955FD6B" w14:textId="77777777" w:rsidR="00A4604C" w:rsidRPr="00A4604C" w:rsidRDefault="00A4604C" w:rsidP="00A4604C">
      <w:pPr>
        <w:pStyle w:val="ListBullet"/>
        <w:numPr>
          <w:ilvl w:val="0"/>
          <w:numId w:val="0"/>
        </w:numPr>
        <w:ind w:left="360" w:hanging="360"/>
      </w:pPr>
    </w:p>
    <w:p w14:paraId="3AB64B85" w14:textId="09D2DC31" w:rsidR="00915265" w:rsidRDefault="00000000" w:rsidP="00A4604C">
      <w:pPr>
        <w:pStyle w:val="ListBullet"/>
        <w:numPr>
          <w:ilvl w:val="0"/>
          <w:numId w:val="0"/>
        </w:numPr>
      </w:pPr>
      <w:r>
        <w:rPr>
          <w:b/>
        </w:rPr>
        <w:t xml:space="preserve">Customer Support Associate – </w:t>
      </w:r>
      <w:proofErr w:type="spellStart"/>
      <w:r>
        <w:rPr>
          <w:b/>
        </w:rPr>
        <w:t>Quantanite</w:t>
      </w:r>
      <w:proofErr w:type="spellEnd"/>
      <w:r>
        <w:rPr>
          <w:b/>
        </w:rPr>
        <w:t>, Sandton</w:t>
      </w:r>
    </w:p>
    <w:p w14:paraId="7E7BFFF5" w14:textId="12115AD2" w:rsidR="00915265" w:rsidRDefault="00A4604C">
      <w:r>
        <w:t xml:space="preserve">April </w:t>
      </w:r>
      <w:r w:rsidR="00000000">
        <w:t>202</w:t>
      </w:r>
      <w:r>
        <w:t>3</w:t>
      </w:r>
      <w:r w:rsidR="00000000">
        <w:t xml:space="preserve"> – December 2024</w:t>
      </w:r>
    </w:p>
    <w:p w14:paraId="7617679E" w14:textId="77777777" w:rsidR="00915265" w:rsidRDefault="00000000">
      <w:pPr>
        <w:pStyle w:val="ListBullet"/>
      </w:pPr>
      <w:r>
        <w:t>Managed administrative processes for operations</w:t>
      </w:r>
    </w:p>
    <w:p w14:paraId="7AEEFDC6" w14:textId="77777777" w:rsidR="00915265" w:rsidRDefault="00000000">
      <w:pPr>
        <w:pStyle w:val="ListBullet"/>
      </w:pPr>
      <w:r>
        <w:t>Resolved customer queries efficiently within agreed timelines</w:t>
      </w:r>
    </w:p>
    <w:p w14:paraId="3D8A8BFE" w14:textId="77777777" w:rsidR="00915265" w:rsidRDefault="00000000">
      <w:pPr>
        <w:pStyle w:val="ListBullet"/>
      </w:pPr>
      <w:r>
        <w:t>Delivered exceptional customer service exceeding expectations</w:t>
      </w:r>
    </w:p>
    <w:p w14:paraId="07295AE1" w14:textId="77777777" w:rsidR="00915265" w:rsidRDefault="00000000">
      <w:pPr>
        <w:pStyle w:val="ListBullet"/>
      </w:pPr>
      <w:r>
        <w:t>Maintained organized filing systems for the operations department</w:t>
      </w:r>
    </w:p>
    <w:p w14:paraId="7F26562D" w14:textId="77777777" w:rsidR="00A4604C" w:rsidRDefault="00A4604C" w:rsidP="00A4604C">
      <w:pPr>
        <w:pStyle w:val="ListBullet"/>
        <w:numPr>
          <w:ilvl w:val="0"/>
          <w:numId w:val="0"/>
        </w:numPr>
        <w:ind w:left="360"/>
      </w:pPr>
    </w:p>
    <w:p w14:paraId="2E0508C8" w14:textId="77777777" w:rsidR="00A4604C" w:rsidRPr="00A4604C" w:rsidRDefault="00A4604C" w:rsidP="00A4604C">
      <w:pPr>
        <w:pStyle w:val="ListBullet"/>
        <w:numPr>
          <w:ilvl w:val="0"/>
          <w:numId w:val="0"/>
        </w:numPr>
      </w:pPr>
    </w:p>
    <w:p w14:paraId="589027C7" w14:textId="7CC5095C" w:rsidR="00915265" w:rsidRDefault="00000000" w:rsidP="00A4604C">
      <w:pPr>
        <w:pStyle w:val="ListBullet"/>
        <w:numPr>
          <w:ilvl w:val="0"/>
          <w:numId w:val="0"/>
        </w:numPr>
      </w:pPr>
      <w:r>
        <w:rPr>
          <w:b/>
        </w:rPr>
        <w:t xml:space="preserve">Finance Administrator – </w:t>
      </w:r>
      <w:proofErr w:type="spellStart"/>
      <w:r>
        <w:rPr>
          <w:b/>
        </w:rPr>
        <w:t>Baithusi</w:t>
      </w:r>
      <w:proofErr w:type="spellEnd"/>
      <w:r>
        <w:rPr>
          <w:b/>
        </w:rPr>
        <w:t xml:space="preserve"> Trading, Johannesburg</w:t>
      </w:r>
    </w:p>
    <w:p w14:paraId="2D52E66B" w14:textId="5EC7E246" w:rsidR="00915265" w:rsidRDefault="00000000">
      <w:r>
        <w:t>May 2022 – March 2</w:t>
      </w:r>
      <w:r w:rsidR="00A4604C">
        <w:t>023</w:t>
      </w:r>
    </w:p>
    <w:p w14:paraId="605E6AA4" w14:textId="77777777" w:rsidR="00915265" w:rsidRDefault="00000000">
      <w:pPr>
        <w:pStyle w:val="ListBullet"/>
      </w:pPr>
      <w:r>
        <w:t>Captured daily reconciliations</w:t>
      </w:r>
    </w:p>
    <w:p w14:paraId="212DF244" w14:textId="77777777" w:rsidR="00915265" w:rsidRDefault="00000000">
      <w:pPr>
        <w:pStyle w:val="ListBullet"/>
      </w:pPr>
      <w:r>
        <w:t>Managed accounts payable and receivable</w:t>
      </w:r>
    </w:p>
    <w:p w14:paraId="7AB3E8A0" w14:textId="77777777" w:rsidR="00915265" w:rsidRDefault="00000000">
      <w:pPr>
        <w:pStyle w:val="ListBullet"/>
      </w:pPr>
      <w:r>
        <w:t>Prepared monthly financial reports</w:t>
      </w:r>
    </w:p>
    <w:p w14:paraId="62F03EBB" w14:textId="77777777" w:rsidR="00915265" w:rsidRDefault="00000000">
      <w:pPr>
        <w:pStyle w:val="ListBullet"/>
      </w:pPr>
      <w:r>
        <w:t>Maintained records of invoices and tax payments</w:t>
      </w:r>
    </w:p>
    <w:p w14:paraId="5DA250BE" w14:textId="77777777" w:rsidR="00A4604C" w:rsidRDefault="00A4604C" w:rsidP="00A4604C">
      <w:pPr>
        <w:pStyle w:val="ListBullet"/>
        <w:numPr>
          <w:ilvl w:val="0"/>
          <w:numId w:val="0"/>
        </w:numPr>
        <w:ind w:left="360" w:hanging="360"/>
      </w:pPr>
    </w:p>
    <w:p w14:paraId="27672CBB" w14:textId="77777777" w:rsidR="00A4604C" w:rsidRPr="00A4604C" w:rsidRDefault="00A4604C" w:rsidP="00A4604C">
      <w:pPr>
        <w:pStyle w:val="ListBullet"/>
        <w:numPr>
          <w:ilvl w:val="0"/>
          <w:numId w:val="0"/>
        </w:numPr>
        <w:ind w:left="360" w:hanging="360"/>
      </w:pPr>
    </w:p>
    <w:p w14:paraId="35A36879" w14:textId="2A997ECD" w:rsidR="00915265" w:rsidRDefault="00000000" w:rsidP="00A4604C">
      <w:pPr>
        <w:pStyle w:val="ListBullet"/>
        <w:numPr>
          <w:ilvl w:val="0"/>
          <w:numId w:val="0"/>
        </w:numPr>
      </w:pPr>
      <w:r>
        <w:rPr>
          <w:b/>
        </w:rPr>
        <w:t>Cashbook Clerk – Wits Health Consortium, Johannesburg</w:t>
      </w:r>
    </w:p>
    <w:p w14:paraId="58EBA9F2" w14:textId="77777777" w:rsidR="00915265" w:rsidRDefault="00000000">
      <w:r>
        <w:t>April 2021 – April 2022</w:t>
      </w:r>
    </w:p>
    <w:p w14:paraId="63E38766" w14:textId="77777777" w:rsidR="00915265" w:rsidRDefault="00000000">
      <w:pPr>
        <w:pStyle w:val="ListBullet"/>
      </w:pPr>
      <w:r>
        <w:t>Captured and reconciled local and forex bank accounts accurately and timeously</w:t>
      </w:r>
    </w:p>
    <w:p w14:paraId="2ACE2FC5" w14:textId="77777777" w:rsidR="00915265" w:rsidRDefault="00000000">
      <w:pPr>
        <w:pStyle w:val="ListBullet"/>
      </w:pPr>
      <w:r>
        <w:t>Conducted monthly credit card reconciliations</w:t>
      </w:r>
    </w:p>
    <w:p w14:paraId="430B58A1" w14:textId="77777777" w:rsidR="00915265" w:rsidRDefault="00000000">
      <w:pPr>
        <w:pStyle w:val="ListBullet"/>
      </w:pPr>
      <w:r>
        <w:t>Assisted and liaised with the Grants team regarding reconciliations and reports</w:t>
      </w:r>
    </w:p>
    <w:p w14:paraId="2553FDF1" w14:textId="77777777" w:rsidR="00915265" w:rsidRDefault="00000000">
      <w:pPr>
        <w:pStyle w:val="ListBullet"/>
      </w:pPr>
      <w:r>
        <w:t>Imported financial data on Sage X3</w:t>
      </w:r>
    </w:p>
    <w:p w14:paraId="77F19FBD" w14:textId="77777777" w:rsidR="00A4604C" w:rsidRDefault="00A4604C" w:rsidP="00A4604C">
      <w:pPr>
        <w:pStyle w:val="ListBullet"/>
        <w:numPr>
          <w:ilvl w:val="0"/>
          <w:numId w:val="0"/>
        </w:numPr>
        <w:ind w:left="360"/>
      </w:pPr>
    </w:p>
    <w:p w14:paraId="4ACED888" w14:textId="77777777" w:rsidR="00A4604C" w:rsidRPr="00A4604C" w:rsidRDefault="00A4604C" w:rsidP="00A4604C">
      <w:pPr>
        <w:pStyle w:val="ListBullet"/>
        <w:numPr>
          <w:ilvl w:val="0"/>
          <w:numId w:val="0"/>
        </w:numPr>
        <w:ind w:left="360"/>
      </w:pPr>
    </w:p>
    <w:p w14:paraId="2241DE25" w14:textId="3C2BD0AF" w:rsidR="00915265" w:rsidRDefault="00000000" w:rsidP="00A4604C">
      <w:pPr>
        <w:pStyle w:val="ListBullet"/>
        <w:numPr>
          <w:ilvl w:val="0"/>
          <w:numId w:val="0"/>
        </w:numPr>
      </w:pPr>
      <w:r>
        <w:rPr>
          <w:b/>
        </w:rPr>
        <w:t xml:space="preserve">Reconciliation Administrator – </w:t>
      </w:r>
      <w:proofErr w:type="spellStart"/>
      <w:r>
        <w:rPr>
          <w:b/>
        </w:rPr>
        <w:t>Stanlib</w:t>
      </w:r>
      <w:proofErr w:type="spellEnd"/>
      <w:r>
        <w:rPr>
          <w:b/>
        </w:rPr>
        <w:t>, Johannesburg</w:t>
      </w:r>
    </w:p>
    <w:p w14:paraId="53F3F1E1" w14:textId="77777777" w:rsidR="00915265" w:rsidRDefault="00000000">
      <w:r>
        <w:t>July 2015 – December 2018</w:t>
      </w:r>
    </w:p>
    <w:p w14:paraId="509326AB" w14:textId="77777777" w:rsidR="00915265" w:rsidRDefault="00000000">
      <w:pPr>
        <w:pStyle w:val="ListBullet"/>
      </w:pPr>
      <w:r>
        <w:t>Conducted reconciliation processes to ensure transaction accuracy</w:t>
      </w:r>
    </w:p>
    <w:p w14:paraId="383F5779" w14:textId="77777777" w:rsidR="00915265" w:rsidRDefault="00000000">
      <w:pPr>
        <w:pStyle w:val="ListBullet"/>
      </w:pPr>
      <w:r>
        <w:t>Investigated and resolved variances and discrepancies</w:t>
      </w:r>
    </w:p>
    <w:p w14:paraId="710B7F44" w14:textId="77777777" w:rsidR="00915265" w:rsidRDefault="00000000">
      <w:pPr>
        <w:pStyle w:val="ListBullet"/>
      </w:pPr>
      <w:r>
        <w:t>Reviewed data integrity of transactions</w:t>
      </w:r>
    </w:p>
    <w:p w14:paraId="611E4A63" w14:textId="77777777" w:rsidR="00915265" w:rsidRDefault="00000000">
      <w:pPr>
        <w:pStyle w:val="ListBullet"/>
      </w:pPr>
      <w:r>
        <w:t>Prepared monthly financial reports</w:t>
      </w:r>
    </w:p>
    <w:p w14:paraId="6218AD60" w14:textId="77777777" w:rsidR="00915265" w:rsidRDefault="00000000">
      <w:pPr>
        <w:pStyle w:val="ListBullet"/>
      </w:pPr>
      <w:r>
        <w:lastRenderedPageBreak/>
        <w:t>Managed clearing of outstanding items</w:t>
      </w:r>
    </w:p>
    <w:p w14:paraId="67C02DEA" w14:textId="77777777" w:rsidR="00915265" w:rsidRDefault="00000000">
      <w:pPr>
        <w:pStyle w:val="Heading1"/>
      </w:pPr>
      <w:r>
        <w:t>Knowledge, Skills and Abilities</w:t>
      </w:r>
    </w:p>
    <w:p w14:paraId="52AE5561" w14:textId="77777777" w:rsidR="00915265" w:rsidRDefault="00000000">
      <w:pPr>
        <w:pStyle w:val="ListBullet"/>
      </w:pPr>
      <w:r>
        <w:t>Excellent interpersonal and communication skills (written and verbal)</w:t>
      </w:r>
    </w:p>
    <w:p w14:paraId="050E4F3F" w14:textId="77777777" w:rsidR="00915265" w:rsidRDefault="00000000">
      <w:pPr>
        <w:pStyle w:val="ListBullet"/>
      </w:pPr>
      <w:r>
        <w:t>In-depth knowledge of the Sectional Titles Act</w:t>
      </w:r>
    </w:p>
    <w:p w14:paraId="1102D1AC" w14:textId="77777777" w:rsidR="00915265" w:rsidRDefault="00000000">
      <w:pPr>
        <w:pStyle w:val="ListBullet"/>
      </w:pPr>
      <w:r>
        <w:t>Strong accuracy, attention to detail, and numerical ability</w:t>
      </w:r>
    </w:p>
    <w:p w14:paraId="34326649" w14:textId="77777777" w:rsidR="00915265" w:rsidRDefault="00000000">
      <w:pPr>
        <w:pStyle w:val="ListBullet"/>
      </w:pPr>
      <w:r>
        <w:t>Ability to meet turnaround times and understand cross-departmental impacts</w:t>
      </w:r>
    </w:p>
    <w:p w14:paraId="0C8ADE35" w14:textId="77777777" w:rsidR="00915265" w:rsidRDefault="00000000">
      <w:pPr>
        <w:pStyle w:val="ListBullet"/>
      </w:pPr>
      <w:r>
        <w:t>Skilled in time, work, and stress management</w:t>
      </w:r>
    </w:p>
    <w:p w14:paraId="467B4902" w14:textId="77777777" w:rsidR="00915265" w:rsidRDefault="00000000">
      <w:pPr>
        <w:pStyle w:val="ListBullet"/>
      </w:pPr>
      <w:r>
        <w:t>Proficient in MS Office (Word, Excel, Outlook)</w:t>
      </w:r>
    </w:p>
    <w:p w14:paraId="02AC9C96" w14:textId="77777777" w:rsidR="00915265" w:rsidRDefault="00000000">
      <w:pPr>
        <w:pStyle w:val="ListBullet"/>
      </w:pPr>
      <w:r>
        <w:t>Confidentiality, tact, and discretion in handling sensitive information</w:t>
      </w:r>
    </w:p>
    <w:p w14:paraId="32FFC537" w14:textId="77777777" w:rsidR="00915265" w:rsidRDefault="00000000">
      <w:pPr>
        <w:pStyle w:val="Heading1"/>
      </w:pPr>
      <w:r>
        <w:t>References</w:t>
      </w:r>
    </w:p>
    <w:p w14:paraId="193D9498" w14:textId="77777777" w:rsidR="00915265" w:rsidRDefault="00000000">
      <w:r>
        <w:t>Prince Lemau – Manager, Quantanite | 071 153 5296</w:t>
      </w:r>
    </w:p>
    <w:p w14:paraId="6A7A4BE1" w14:textId="77777777" w:rsidR="00915265" w:rsidRDefault="00000000">
      <w:r>
        <w:t>Ian Van Heerden – Manager, Wits Health Consortium | 082 562 9121</w:t>
      </w:r>
    </w:p>
    <w:p w14:paraId="70BDED92" w14:textId="2C2EDF94" w:rsidR="00915265" w:rsidRDefault="00A4604C">
      <w:r>
        <w:t xml:space="preserve">Lynn Dinake </w:t>
      </w:r>
      <w:r w:rsidR="00000000">
        <w:t xml:space="preserve">– Manager, </w:t>
      </w:r>
      <w:proofErr w:type="spellStart"/>
      <w:r>
        <w:t>Interspares</w:t>
      </w:r>
      <w:proofErr w:type="spellEnd"/>
      <w:r w:rsidR="00000000">
        <w:t xml:space="preserve">| </w:t>
      </w:r>
      <w:r>
        <w:t>068 373 9612</w:t>
      </w:r>
    </w:p>
    <w:sectPr w:rsidR="009152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737121">
    <w:abstractNumId w:val="8"/>
  </w:num>
  <w:num w:numId="2" w16cid:durableId="1608005212">
    <w:abstractNumId w:val="6"/>
  </w:num>
  <w:num w:numId="3" w16cid:durableId="1771046983">
    <w:abstractNumId w:val="5"/>
  </w:num>
  <w:num w:numId="4" w16cid:durableId="671028898">
    <w:abstractNumId w:val="4"/>
  </w:num>
  <w:num w:numId="5" w16cid:durableId="817500389">
    <w:abstractNumId w:val="7"/>
  </w:num>
  <w:num w:numId="6" w16cid:durableId="858004097">
    <w:abstractNumId w:val="3"/>
  </w:num>
  <w:num w:numId="7" w16cid:durableId="432096539">
    <w:abstractNumId w:val="2"/>
  </w:num>
  <w:num w:numId="8" w16cid:durableId="2146854443">
    <w:abstractNumId w:val="1"/>
  </w:num>
  <w:num w:numId="9" w16cid:durableId="141099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15265"/>
    <w:rsid w:val="00A4604C"/>
    <w:rsid w:val="00AA1D8D"/>
    <w:rsid w:val="00B47730"/>
    <w:rsid w:val="00CB0664"/>
    <w:rsid w:val="00F571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232138"/>
  <w14:defaultImageDpi w14:val="300"/>
  <w15:docId w15:val="{BDEAE1E9-F643-AC47-AC1A-3C8DC697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Dumisani Kweyama</cp:lastModifiedBy>
  <cp:revision>2</cp:revision>
  <dcterms:created xsi:type="dcterms:W3CDTF">2013-12-23T23:15:00Z</dcterms:created>
  <dcterms:modified xsi:type="dcterms:W3CDTF">2025-11-12T18:23:00Z</dcterms:modified>
  <cp:category/>
</cp:coreProperties>
</file>