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4C032" w14:textId="77777777" w:rsidR="00A76F6D" w:rsidRPr="00AB12E4" w:rsidRDefault="00000000">
      <w:pPr>
        <w:rPr>
          <w:b/>
          <w:bCs/>
        </w:rPr>
      </w:pPr>
      <w:r w:rsidRPr="00AB12E4">
        <w:rPr>
          <w:b/>
          <w:bCs/>
        </w:rPr>
        <w:t>SNENTOKOZO KHUMALO</w:t>
      </w:r>
    </w:p>
    <w:p w14:paraId="13DDFB29" w14:textId="3B992BE1" w:rsidR="00A76F6D" w:rsidRPr="00F606BF" w:rsidRDefault="00AB12E4">
      <w:pPr>
        <w:rPr>
          <w:b/>
          <w:bCs/>
        </w:rPr>
      </w:pPr>
      <w:r w:rsidRPr="00F606BF">
        <w:rPr>
          <w:b/>
          <w:bCs/>
        </w:rPr>
        <w:t>Cell :</w:t>
      </w:r>
      <w:r w:rsidR="00000000" w:rsidRPr="00F606BF">
        <w:rPr>
          <w:b/>
          <w:bCs/>
        </w:rPr>
        <w:t xml:space="preserve">073 174 4883 </w:t>
      </w:r>
      <w:r w:rsidRPr="00F606BF">
        <w:rPr>
          <w:b/>
          <w:bCs/>
        </w:rPr>
        <w:t>| snentokozokhumalo@gmail.com</w:t>
      </w:r>
    </w:p>
    <w:p w14:paraId="45F901D3" w14:textId="5751258C" w:rsidR="00A76F6D" w:rsidRPr="00F606BF" w:rsidRDefault="00000000">
      <w:pPr>
        <w:rPr>
          <w:b/>
          <w:bCs/>
        </w:rPr>
      </w:pPr>
      <w:r w:rsidRPr="00F606BF">
        <w:rPr>
          <w:b/>
          <w:bCs/>
        </w:rPr>
        <w:t xml:space="preserve"> 35070 </w:t>
      </w:r>
      <w:r w:rsidR="00F606BF">
        <w:rPr>
          <w:b/>
          <w:bCs/>
        </w:rPr>
        <w:t>Bhuti Street</w:t>
      </w:r>
      <w:r w:rsidRPr="00F606BF">
        <w:rPr>
          <w:b/>
          <w:bCs/>
        </w:rPr>
        <w:t xml:space="preserve">, </w:t>
      </w:r>
      <w:proofErr w:type="spellStart"/>
      <w:r w:rsidRPr="00F606BF">
        <w:rPr>
          <w:b/>
          <w:bCs/>
        </w:rPr>
        <w:t>Doornkop</w:t>
      </w:r>
      <w:proofErr w:type="spellEnd"/>
      <w:r w:rsidRPr="00F606BF">
        <w:rPr>
          <w:b/>
          <w:bCs/>
        </w:rPr>
        <w:t xml:space="preserve"> (Thulani), Soweto, 1874</w:t>
      </w:r>
    </w:p>
    <w:p w14:paraId="7CC7E2C0" w14:textId="77777777" w:rsidR="00A76F6D" w:rsidRDefault="00A76F6D"/>
    <w:p w14:paraId="1B52DD8F" w14:textId="77777777" w:rsidR="00A76F6D" w:rsidRDefault="00000000">
      <w:r>
        <w:rPr>
          <w:b/>
        </w:rPr>
        <w:t>PERSONAL INFORMATION</w:t>
      </w:r>
    </w:p>
    <w:p w14:paraId="550A6986" w14:textId="77777777" w:rsidR="00A76F6D" w:rsidRDefault="00000000">
      <w:r>
        <w:t>• Date of Birth: 13 July 1999</w:t>
      </w:r>
    </w:p>
    <w:p w14:paraId="0B7F2AD3" w14:textId="77777777" w:rsidR="00A76F6D" w:rsidRDefault="00000000">
      <w:r>
        <w:t>• ID Number: 9907131328087</w:t>
      </w:r>
    </w:p>
    <w:p w14:paraId="4EC9B54C" w14:textId="5E4F695E" w:rsidR="00A76F6D" w:rsidRDefault="00000000">
      <w:r>
        <w:t>• Gender: Female</w:t>
      </w:r>
    </w:p>
    <w:p w14:paraId="2B3CF442" w14:textId="77777777" w:rsidR="00A76F6D" w:rsidRDefault="00000000">
      <w:r>
        <w:t>• Nationality: South African</w:t>
      </w:r>
    </w:p>
    <w:p w14:paraId="5C736509" w14:textId="77777777" w:rsidR="00A76F6D" w:rsidRDefault="00000000">
      <w:r>
        <w:t>• Languages: English, IsiZulu</w:t>
      </w:r>
    </w:p>
    <w:p w14:paraId="51F7FB09" w14:textId="77777777" w:rsidR="00A76F6D" w:rsidRDefault="00A76F6D"/>
    <w:p w14:paraId="31667045" w14:textId="77777777" w:rsidR="00A76F6D" w:rsidRDefault="00000000">
      <w:r>
        <w:rPr>
          <w:b/>
        </w:rPr>
        <w:t>EDUCATION</w:t>
      </w:r>
    </w:p>
    <w:p w14:paraId="41EDE567" w14:textId="77777777" w:rsidR="00A76F6D" w:rsidRPr="00AB12E4" w:rsidRDefault="00000000">
      <w:pPr>
        <w:rPr>
          <w:b/>
          <w:bCs/>
        </w:rPr>
      </w:pPr>
      <w:r w:rsidRPr="00AB12E4">
        <w:rPr>
          <w:b/>
          <w:bCs/>
        </w:rPr>
        <w:t>University of South Africa (UNISA)</w:t>
      </w:r>
    </w:p>
    <w:p w14:paraId="5E866E31" w14:textId="097C769B" w:rsidR="00A76F6D" w:rsidRDefault="009D4954">
      <w:r>
        <w:t xml:space="preserve">Bachelor </w:t>
      </w:r>
      <w:r w:rsidR="00000000">
        <w:t>of Education in Senior Phase &amp; FET Teaching – Completed</w:t>
      </w:r>
    </w:p>
    <w:p w14:paraId="663E3C78" w14:textId="77777777" w:rsidR="00A76F6D" w:rsidRDefault="00000000">
      <w:r>
        <w:t>Specialisations: IsiZulu, Economics and Management Sciences, Business Studies</w:t>
      </w:r>
    </w:p>
    <w:p w14:paraId="7CA2AC4B" w14:textId="1C802D5F" w:rsidR="00A76F6D" w:rsidRPr="00AB12E4" w:rsidRDefault="00000000">
      <w:pPr>
        <w:rPr>
          <w:b/>
          <w:bCs/>
        </w:rPr>
      </w:pPr>
      <w:r>
        <w:t xml:space="preserve">Academic Performance: Final average: </w:t>
      </w:r>
      <w:r w:rsidRPr="00AB12E4">
        <w:rPr>
          <w:b/>
          <w:bCs/>
        </w:rPr>
        <w:t>7</w:t>
      </w:r>
      <w:r w:rsidR="00AB12E4" w:rsidRPr="00AB12E4">
        <w:rPr>
          <w:b/>
          <w:bCs/>
        </w:rPr>
        <w:t>2% and 20</w:t>
      </w:r>
      <w:r w:rsidRPr="00AB12E4">
        <w:rPr>
          <w:b/>
          <w:bCs/>
        </w:rPr>
        <w:t xml:space="preserve"> distinctions</w:t>
      </w:r>
    </w:p>
    <w:p w14:paraId="07B8BE3F" w14:textId="77777777" w:rsidR="00A76F6D" w:rsidRDefault="00A76F6D"/>
    <w:p w14:paraId="55673A3F" w14:textId="77777777" w:rsidR="00A76F6D" w:rsidRPr="00AB12E4" w:rsidRDefault="00000000">
      <w:pPr>
        <w:rPr>
          <w:b/>
          <w:bCs/>
        </w:rPr>
      </w:pPr>
      <w:r w:rsidRPr="00AB12E4">
        <w:rPr>
          <w:b/>
          <w:bCs/>
        </w:rPr>
        <w:t>Bethamoya High School</w:t>
      </w:r>
    </w:p>
    <w:p w14:paraId="74326809" w14:textId="77777777" w:rsidR="00A76F6D" w:rsidRDefault="00000000">
      <w:r>
        <w:t>National Senior Certificate (Matric) – 2017</w:t>
      </w:r>
    </w:p>
    <w:p w14:paraId="4CCE29B7" w14:textId="77777777" w:rsidR="00A76F6D" w:rsidRDefault="00000000">
      <w:r>
        <w:t>Subjects Passed: English, IsiZulu, Economics, Accounting, Business Studies, Mathematical Literacy, Life Orientation</w:t>
      </w:r>
    </w:p>
    <w:p w14:paraId="1C23227B" w14:textId="77777777" w:rsidR="00A76F6D" w:rsidRDefault="00A76F6D"/>
    <w:p w14:paraId="7F963FCD" w14:textId="77777777" w:rsidR="00AB12E4" w:rsidRDefault="00AB12E4"/>
    <w:p w14:paraId="10B39A88" w14:textId="77777777" w:rsidR="00AB12E4" w:rsidRDefault="00AB12E4"/>
    <w:p w14:paraId="65F9DDB6" w14:textId="77777777" w:rsidR="009D4954" w:rsidRDefault="009D4954"/>
    <w:p w14:paraId="7A5F8397" w14:textId="77777777" w:rsidR="00AB12E4" w:rsidRDefault="00AB12E4"/>
    <w:p w14:paraId="0AEE89BA" w14:textId="77777777" w:rsidR="00A76F6D" w:rsidRDefault="00000000">
      <w:r>
        <w:rPr>
          <w:b/>
        </w:rPr>
        <w:lastRenderedPageBreak/>
        <w:t>WORK EXPERIENCE</w:t>
      </w:r>
    </w:p>
    <w:p w14:paraId="7C264B28" w14:textId="77777777" w:rsidR="00A76F6D" w:rsidRPr="00AB12E4" w:rsidRDefault="00000000">
      <w:pPr>
        <w:rPr>
          <w:b/>
          <w:bCs/>
        </w:rPr>
      </w:pPr>
      <w:r w:rsidRPr="00AB12E4">
        <w:rPr>
          <w:b/>
          <w:bCs/>
        </w:rPr>
        <w:t>Educator Assistant | Mayibuye Primary School – Soweto</w:t>
      </w:r>
    </w:p>
    <w:p w14:paraId="641E2C46" w14:textId="77777777" w:rsidR="00A76F6D" w:rsidRDefault="00000000">
      <w:r>
        <w:t>February 2023 – July 2024</w:t>
      </w:r>
    </w:p>
    <w:p w14:paraId="74956540" w14:textId="77777777" w:rsidR="00A76F6D" w:rsidRDefault="00000000">
      <w:r>
        <w:t>• Assisted teachers with classroom activities, supervision, and learner support</w:t>
      </w:r>
    </w:p>
    <w:p w14:paraId="225A30B4" w14:textId="77777777" w:rsidR="00A76F6D" w:rsidRDefault="00000000">
      <w:r>
        <w:t>• Helped with lesson prep, marking, and classroom organization</w:t>
      </w:r>
    </w:p>
    <w:p w14:paraId="790B24F5" w14:textId="77777777" w:rsidR="00A76F6D" w:rsidRDefault="00000000">
      <w:r>
        <w:t>• Participated in school programmes and administrative tasks</w:t>
      </w:r>
    </w:p>
    <w:p w14:paraId="3B95B45B" w14:textId="77777777" w:rsidR="00A76F6D" w:rsidRDefault="00A76F6D"/>
    <w:p w14:paraId="7934C984" w14:textId="77777777" w:rsidR="00A76F6D" w:rsidRPr="00AB12E4" w:rsidRDefault="00000000">
      <w:pPr>
        <w:rPr>
          <w:b/>
          <w:bCs/>
        </w:rPr>
      </w:pPr>
      <w:r w:rsidRPr="00AB12E4">
        <w:rPr>
          <w:b/>
          <w:bCs/>
        </w:rPr>
        <w:t>Teacher | Mayibuye Full-Service School – Soweto</w:t>
      </w:r>
    </w:p>
    <w:p w14:paraId="7923D193" w14:textId="77777777" w:rsidR="00A76F6D" w:rsidRDefault="00000000">
      <w:r>
        <w:t>October 2024 – June 2025</w:t>
      </w:r>
    </w:p>
    <w:p w14:paraId="6E2BE1B8" w14:textId="77777777" w:rsidR="00A76F6D" w:rsidRDefault="00000000">
      <w:r>
        <w:t>• Delivered full lessons across Intermediate and Senior Phase</w:t>
      </w:r>
    </w:p>
    <w:p w14:paraId="247F50A6" w14:textId="77777777" w:rsidR="00A76F6D" w:rsidRDefault="00000000">
      <w:r>
        <w:t>• Designed and implemented learning activities and assessments</w:t>
      </w:r>
    </w:p>
    <w:p w14:paraId="4345AD12" w14:textId="77777777" w:rsidR="00A76F6D" w:rsidRDefault="00000000">
      <w:r>
        <w:t>• Managed classroom discipline and individual learner needs</w:t>
      </w:r>
    </w:p>
    <w:p w14:paraId="630D714A" w14:textId="77777777" w:rsidR="00A76F6D" w:rsidRDefault="00000000">
      <w:r>
        <w:t>• Collaborated with other educators to support curriculum and academic progress</w:t>
      </w:r>
    </w:p>
    <w:p w14:paraId="084943F9" w14:textId="77777777" w:rsidR="00AB12E4" w:rsidRDefault="00AB12E4"/>
    <w:p w14:paraId="15C0175A" w14:textId="77777777" w:rsidR="00A76F6D" w:rsidRPr="00AB12E4" w:rsidRDefault="00000000">
      <w:pPr>
        <w:rPr>
          <w:b/>
          <w:bCs/>
        </w:rPr>
      </w:pPr>
      <w:r w:rsidRPr="00AB12E4">
        <w:rPr>
          <w:b/>
          <w:bCs/>
        </w:rPr>
        <w:t>Teaching Summary:</w:t>
      </w:r>
    </w:p>
    <w:p w14:paraId="054C87A7" w14:textId="77777777" w:rsidR="00A76F6D" w:rsidRDefault="00000000">
      <w:r>
        <w:t xml:space="preserve">• October – December 2024: Intermediate &amp; Senior Phase </w:t>
      </w:r>
      <w:r w:rsidRPr="00F606BF">
        <w:rPr>
          <w:b/>
          <w:bCs/>
        </w:rPr>
        <w:t>|</w:t>
      </w:r>
      <w:r>
        <w:t xml:space="preserve"> </w:t>
      </w:r>
      <w:r w:rsidRPr="00F606BF">
        <w:rPr>
          <w:b/>
          <w:bCs/>
        </w:rPr>
        <w:t>Subjects: English, Life Orientation</w:t>
      </w:r>
    </w:p>
    <w:p w14:paraId="63FCCEBC" w14:textId="77777777" w:rsidR="00A76F6D" w:rsidRDefault="00000000">
      <w:r>
        <w:t xml:space="preserve">• February – March 2025: Intermediate Phase </w:t>
      </w:r>
      <w:r w:rsidRPr="00F606BF">
        <w:rPr>
          <w:b/>
          <w:bCs/>
        </w:rPr>
        <w:t>| Subjects: English, Mathematics</w:t>
      </w:r>
    </w:p>
    <w:p w14:paraId="7493DD8F" w14:textId="77777777" w:rsidR="00A76F6D" w:rsidRPr="00F606BF" w:rsidRDefault="00000000">
      <w:pPr>
        <w:rPr>
          <w:b/>
          <w:bCs/>
        </w:rPr>
      </w:pPr>
      <w:r>
        <w:t xml:space="preserve">• May – June 2025: Intermediate Phase </w:t>
      </w:r>
      <w:r w:rsidRPr="00F606BF">
        <w:rPr>
          <w:b/>
          <w:bCs/>
        </w:rPr>
        <w:t>|</w:t>
      </w:r>
      <w:r>
        <w:t xml:space="preserve"> </w:t>
      </w:r>
      <w:r w:rsidRPr="00F606BF">
        <w:rPr>
          <w:b/>
          <w:bCs/>
        </w:rPr>
        <w:t>Subjects: IsiZulu, Life Skills, Mathematics</w:t>
      </w:r>
    </w:p>
    <w:p w14:paraId="67A799ED" w14:textId="77777777" w:rsidR="00A76F6D" w:rsidRDefault="00A76F6D"/>
    <w:p w14:paraId="23C9175B" w14:textId="77777777" w:rsidR="00A76F6D" w:rsidRDefault="00000000">
      <w:r>
        <w:rPr>
          <w:b/>
        </w:rPr>
        <w:t>REFERENCES</w:t>
      </w:r>
    </w:p>
    <w:p w14:paraId="7491B401" w14:textId="1F5AB0A6" w:rsidR="00A76F6D" w:rsidRDefault="00000000">
      <w:r>
        <w:t xml:space="preserve">Ms. Busisiwe Malinga | Principal – Mayibuye </w:t>
      </w:r>
      <w:r w:rsidR="003D670D">
        <w:t>Full-Service School</w:t>
      </w:r>
      <w:r>
        <w:t xml:space="preserve"> | 082 557 3892</w:t>
      </w:r>
    </w:p>
    <w:p w14:paraId="14B3822D" w14:textId="711E44BF" w:rsidR="00A76F6D" w:rsidRDefault="003D670D">
      <w:r>
        <w:t>Mr. Zama Sibisi</w:t>
      </w:r>
      <w:r w:rsidR="00000000">
        <w:t xml:space="preserve">| </w:t>
      </w:r>
      <w:r>
        <w:t>Deputy Principal –</w:t>
      </w:r>
      <w:r w:rsidR="00000000">
        <w:t xml:space="preserve"> Mayibuye </w:t>
      </w:r>
      <w:r>
        <w:t>Full-Service School</w:t>
      </w:r>
      <w:r w:rsidR="00000000">
        <w:t xml:space="preserve"> </w:t>
      </w:r>
      <w:r>
        <w:t>| 082 785 5298</w:t>
      </w:r>
    </w:p>
    <w:p w14:paraId="4595BCE8" w14:textId="2C47ED76" w:rsidR="00A76F6D" w:rsidRDefault="00000000">
      <w:r>
        <w:t xml:space="preserve">Ms. Nozuko Hlakanyane | Educator – Mayibuye </w:t>
      </w:r>
      <w:r w:rsidR="00F606BF">
        <w:t>Full-Service</w:t>
      </w:r>
      <w:r w:rsidR="003D670D">
        <w:t xml:space="preserve"> School</w:t>
      </w:r>
      <w:r>
        <w:t xml:space="preserve"> </w:t>
      </w:r>
      <w:r w:rsidR="003D670D">
        <w:t>| 063</w:t>
      </w:r>
      <w:r>
        <w:t xml:space="preserve"> 742 8701</w:t>
      </w:r>
    </w:p>
    <w:sectPr w:rsidR="00A76F6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9827727">
    <w:abstractNumId w:val="8"/>
  </w:num>
  <w:num w:numId="2" w16cid:durableId="586885144">
    <w:abstractNumId w:val="6"/>
  </w:num>
  <w:num w:numId="3" w16cid:durableId="1923953652">
    <w:abstractNumId w:val="5"/>
  </w:num>
  <w:num w:numId="4" w16cid:durableId="885139816">
    <w:abstractNumId w:val="4"/>
  </w:num>
  <w:num w:numId="5" w16cid:durableId="1052923962">
    <w:abstractNumId w:val="7"/>
  </w:num>
  <w:num w:numId="6" w16cid:durableId="408234044">
    <w:abstractNumId w:val="3"/>
  </w:num>
  <w:num w:numId="7" w16cid:durableId="2040618870">
    <w:abstractNumId w:val="2"/>
  </w:num>
  <w:num w:numId="8" w16cid:durableId="981346994">
    <w:abstractNumId w:val="1"/>
  </w:num>
  <w:num w:numId="9" w16cid:durableId="502470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D670D"/>
    <w:rsid w:val="00972568"/>
    <w:rsid w:val="009D4954"/>
    <w:rsid w:val="00A76F6D"/>
    <w:rsid w:val="00AA1D8D"/>
    <w:rsid w:val="00AB12E4"/>
    <w:rsid w:val="00B47730"/>
    <w:rsid w:val="00CB0664"/>
    <w:rsid w:val="00F606B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AC74B18"/>
  <w14:defaultImageDpi w14:val="300"/>
  <w15:docId w15:val="{11C560CE-2F4C-4D40-93C3-8ECFEDA77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Malibongwe Relebogile khumalo</cp:lastModifiedBy>
  <cp:revision>3</cp:revision>
  <cp:lastPrinted>2026-01-14T12:25:00Z</cp:lastPrinted>
  <dcterms:created xsi:type="dcterms:W3CDTF">2026-01-18T21:41:00Z</dcterms:created>
  <dcterms:modified xsi:type="dcterms:W3CDTF">2026-01-18T21:42:00Z</dcterms:modified>
  <cp:category/>
</cp:coreProperties>
</file>