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D072" w14:textId="77777777" w:rsidR="002E7877" w:rsidRDefault="002E7877"/>
    <w:tbl>
      <w:tblPr>
        <w:tblW w:w="0" w:type="auto"/>
        <w:tblLook w:val="04A0" w:firstRow="1" w:lastRow="0" w:firstColumn="1" w:lastColumn="0" w:noHBand="0" w:noVBand="1"/>
      </w:tblPr>
      <w:tblGrid>
        <w:gridCol w:w="5112"/>
        <w:gridCol w:w="5112"/>
      </w:tblGrid>
      <w:tr w:rsidR="004842D4" w14:paraId="340E73EA" w14:textId="77777777">
        <w:tc>
          <w:tcPr>
            <w:tcW w:w="5112" w:type="dxa"/>
          </w:tcPr>
          <w:p w14:paraId="753E5595" w14:textId="77777777" w:rsidR="002E7877" w:rsidRDefault="002E7877" w:rsidP="002E7877">
            <w:pPr>
              <w:spacing w:after="0"/>
              <w:rPr>
                <w:noProof/>
              </w:rPr>
            </w:pPr>
          </w:p>
          <w:p w14:paraId="692701D3" w14:textId="3A082711" w:rsidR="004842D4" w:rsidRDefault="00000000" w:rsidP="002E7877">
            <w:pPr>
              <w:spacing w:after="0"/>
            </w:pPr>
            <w:r>
              <w:rPr>
                <w:noProof/>
              </w:rPr>
              <w:drawing>
                <wp:inline distT="0" distB="0" distL="0" distR="0" wp14:anchorId="7D07ECBE" wp14:editId="1F74982D">
                  <wp:extent cx="1241946" cy="1241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2277748_7035250496496533_7720957968641154443_n.jpg"/>
                          <pic:cNvPicPr/>
                        </pic:nvPicPr>
                        <pic:blipFill>
                          <a:blip r:embed="rId6"/>
                          <a:stretch>
                            <a:fillRect/>
                          </a:stretch>
                        </pic:blipFill>
                        <pic:spPr>
                          <a:xfrm>
                            <a:off x="0" y="0"/>
                            <a:ext cx="1246122" cy="1246122"/>
                          </a:xfrm>
                          <a:prstGeom prst="rect">
                            <a:avLst/>
                          </a:prstGeom>
                        </pic:spPr>
                      </pic:pic>
                    </a:graphicData>
                  </a:graphic>
                </wp:inline>
              </w:drawing>
            </w:r>
          </w:p>
        </w:tc>
        <w:tc>
          <w:tcPr>
            <w:tcW w:w="5112" w:type="dxa"/>
          </w:tcPr>
          <w:p w14:paraId="26A669EF" w14:textId="77777777" w:rsidR="002E7877" w:rsidRDefault="002E7877" w:rsidP="002E7877">
            <w:pPr>
              <w:spacing w:after="0"/>
              <w:rPr>
                <w:b/>
                <w:sz w:val="40"/>
              </w:rPr>
            </w:pPr>
          </w:p>
          <w:p w14:paraId="335906E3" w14:textId="3FF49FE2" w:rsidR="004D1E0F" w:rsidRPr="004D1E0F" w:rsidRDefault="00000000" w:rsidP="002E7877">
            <w:pPr>
              <w:spacing w:after="0"/>
              <w:jc w:val="center"/>
              <w:rPr>
                <w:b/>
                <w:sz w:val="24"/>
                <w:szCs w:val="24"/>
              </w:rPr>
            </w:pPr>
            <w:r>
              <w:rPr>
                <w:b/>
                <w:sz w:val="40"/>
              </w:rPr>
              <w:t>Lamla Magaqa</w:t>
            </w:r>
            <w:r>
              <w:rPr>
                <w:b/>
                <w:sz w:val="40"/>
              </w:rPr>
              <w:br/>
            </w:r>
            <w:r>
              <w:rPr>
                <w:sz w:val="22"/>
              </w:rPr>
              <w:t>IT Systems Administrator / IT Specialist</w:t>
            </w:r>
            <w:r>
              <w:rPr>
                <w:sz w:val="22"/>
              </w:rPr>
              <w:br/>
            </w:r>
            <w:r>
              <w:rPr>
                <w:rFonts w:ascii="Segoe UI Emoji" w:hAnsi="Segoe UI Emoji" w:cs="Segoe UI Emoji"/>
              </w:rPr>
              <w:t>📍</w:t>
            </w:r>
            <w:r>
              <w:t xml:space="preserve"> Broadacres AH, Sandton | </w:t>
            </w:r>
            <w:r>
              <w:rPr>
                <w:rFonts w:ascii="Segoe UI Emoji" w:hAnsi="Segoe UI Emoji" w:cs="Segoe UI Emoji"/>
              </w:rPr>
              <w:t>📞</w:t>
            </w:r>
            <w:r>
              <w:t xml:space="preserve"> 081 706 3537 |</w:t>
            </w:r>
          </w:p>
          <w:p w14:paraId="187DFAE2" w14:textId="7C71C329" w:rsidR="004842D4" w:rsidRDefault="00000000" w:rsidP="002E7877">
            <w:pPr>
              <w:spacing w:after="0"/>
              <w:jc w:val="center"/>
            </w:pPr>
            <w:r>
              <w:rPr>
                <w:rFonts w:ascii="Segoe UI Emoji" w:hAnsi="Segoe UI Emoji" w:cs="Segoe UI Emoji"/>
              </w:rPr>
              <w:t>✉️</w:t>
            </w:r>
            <w:r>
              <w:t xml:space="preserve"> l.magaqa@gmail.com</w:t>
            </w:r>
          </w:p>
        </w:tc>
      </w:tr>
    </w:tbl>
    <w:p w14:paraId="789DBDC2" w14:textId="77777777" w:rsidR="002E7877" w:rsidRDefault="002E7877">
      <w:pPr>
        <w:rPr>
          <w:b/>
          <w:sz w:val="26"/>
        </w:rPr>
      </w:pPr>
    </w:p>
    <w:p w14:paraId="29819A3F" w14:textId="2F6B19A3" w:rsidR="004842D4" w:rsidRPr="002E7877" w:rsidRDefault="00000000" w:rsidP="002E7877">
      <w:pPr>
        <w:spacing w:before="0" w:after="0"/>
        <w:rPr>
          <w:sz w:val="28"/>
          <w:szCs w:val="28"/>
        </w:rPr>
      </w:pPr>
      <w:r w:rsidRPr="002E7877">
        <w:rPr>
          <w:b/>
          <w:sz w:val="28"/>
          <w:szCs w:val="28"/>
        </w:rPr>
        <w:t>PROFILE</w:t>
      </w:r>
    </w:p>
    <w:p w14:paraId="531DF95F" w14:textId="593ABE94" w:rsidR="002E7877" w:rsidRDefault="00B30C49" w:rsidP="002E7877">
      <w:pPr>
        <w:spacing w:before="0" w:after="0"/>
      </w:pPr>
      <w:r w:rsidRPr="00B30C49">
        <w:t>Dedicated IT Specialist with solid experience in systems administration, Microsoft 365, Azure, and enterprise infrastructure support. Skilled in optimizing system performance, managing security, and delivering reliable technical solutions. Known for strong problem-solving abilities, clear communication, and a customer-focused approach. Consistently improves IT operations through efficient troubleshooting, documentation, and proactive system management.</w:t>
      </w:r>
    </w:p>
    <w:p w14:paraId="43AE16DF" w14:textId="77777777" w:rsidR="002E7877" w:rsidRDefault="002E7877" w:rsidP="002E7877">
      <w:pPr>
        <w:spacing w:after="0"/>
      </w:pPr>
    </w:p>
    <w:p w14:paraId="61C0D16F" w14:textId="77777777" w:rsidR="002E7877" w:rsidRPr="002E7877" w:rsidRDefault="002E7877" w:rsidP="002E7877">
      <w:pPr>
        <w:spacing w:before="0" w:after="0"/>
        <w:rPr>
          <w:sz w:val="28"/>
          <w:szCs w:val="28"/>
        </w:rPr>
      </w:pPr>
      <w:r w:rsidRPr="002E7877">
        <w:rPr>
          <w:b/>
          <w:sz w:val="28"/>
          <w:szCs w:val="28"/>
        </w:rPr>
        <w:t>TECHNICAL SKILLS</w:t>
      </w:r>
    </w:p>
    <w:p w14:paraId="3D2F784D" w14:textId="77777777" w:rsidR="002E7877" w:rsidRDefault="002E7877" w:rsidP="002E7877">
      <w:pPr>
        <w:spacing w:before="0" w:after="0"/>
      </w:pPr>
      <w:r>
        <w:t>• Microsoft (SharePoint, Teams, Exchange, Intune, Purview)</w:t>
      </w:r>
    </w:p>
    <w:p w14:paraId="6126E7CE" w14:textId="77777777" w:rsidR="002E7877" w:rsidRDefault="002E7877" w:rsidP="002E7877">
      <w:pPr>
        <w:spacing w:before="0" w:after="0"/>
      </w:pPr>
      <w:r>
        <w:t>• 3CX Administration</w:t>
      </w:r>
    </w:p>
    <w:p w14:paraId="2C97AEC4" w14:textId="77777777" w:rsidR="002E7877" w:rsidRDefault="002E7877" w:rsidP="002E7877">
      <w:pPr>
        <w:spacing w:before="0" w:after="0"/>
      </w:pPr>
      <w:r>
        <w:t>• Sophos Central, Firewall Management</w:t>
      </w:r>
    </w:p>
    <w:p w14:paraId="52186261" w14:textId="77777777" w:rsidR="002E7877" w:rsidRDefault="002E7877" w:rsidP="002E7877">
      <w:pPr>
        <w:spacing w:before="0" w:after="0"/>
      </w:pPr>
      <w:r>
        <w:t>• Backup &amp; Disaster Recovery</w:t>
      </w:r>
    </w:p>
    <w:p w14:paraId="0C830087" w14:textId="77777777" w:rsidR="002E7877" w:rsidRDefault="002E7877" w:rsidP="002E7877">
      <w:pPr>
        <w:spacing w:before="0" w:after="0"/>
      </w:pPr>
      <w:r>
        <w:t>• Project &amp; Vendor Management</w:t>
      </w:r>
    </w:p>
    <w:p w14:paraId="18B7F3FE" w14:textId="77777777" w:rsidR="002E7877" w:rsidRDefault="002E7877" w:rsidP="002E7877">
      <w:pPr>
        <w:spacing w:before="0" w:after="0"/>
      </w:pPr>
      <w:r>
        <w:t>• IT Documentation &amp; Training</w:t>
      </w:r>
    </w:p>
    <w:p w14:paraId="453EF3EE" w14:textId="77777777" w:rsidR="002E7877" w:rsidRDefault="002E7877" w:rsidP="00B30C49"/>
    <w:p w14:paraId="74FC7702" w14:textId="77777777" w:rsidR="002E7877" w:rsidRDefault="00000000" w:rsidP="002E7877">
      <w:pPr>
        <w:spacing w:before="0" w:after="0"/>
        <w:rPr>
          <w:b/>
          <w:sz w:val="28"/>
          <w:szCs w:val="28"/>
        </w:rPr>
      </w:pPr>
      <w:r w:rsidRPr="002E7877">
        <w:rPr>
          <w:b/>
          <w:sz w:val="28"/>
          <w:szCs w:val="28"/>
        </w:rPr>
        <w:t>WORK EXPERIENCE</w:t>
      </w:r>
    </w:p>
    <w:p w14:paraId="7FA1B42C" w14:textId="77777777" w:rsidR="00350CCC" w:rsidRPr="00B5135C" w:rsidRDefault="00350CCC" w:rsidP="002E7877">
      <w:pPr>
        <w:spacing w:before="0" w:after="0"/>
        <w:rPr>
          <w:sz w:val="22"/>
          <w:szCs w:val="22"/>
        </w:rPr>
      </w:pPr>
    </w:p>
    <w:p w14:paraId="2B9B8D1E" w14:textId="5CE5BFD0" w:rsidR="004842D4" w:rsidRPr="002E7877" w:rsidRDefault="00000000" w:rsidP="002E7877">
      <w:pPr>
        <w:spacing w:before="0" w:after="0"/>
        <w:rPr>
          <w:sz w:val="28"/>
          <w:szCs w:val="28"/>
        </w:rPr>
      </w:pPr>
      <w:r w:rsidRPr="002E7877">
        <w:rPr>
          <w:b/>
        </w:rPr>
        <w:t>IT Specialist / Systems Administrator — Engineering Institute of Technology (</w:t>
      </w:r>
      <w:r w:rsidR="004D1E0F" w:rsidRPr="002E7877">
        <w:rPr>
          <w:b/>
        </w:rPr>
        <w:t>EIT)</w:t>
      </w:r>
      <w:r w:rsidRPr="002E7877">
        <w:rPr>
          <w:b/>
        </w:rPr>
        <w:t xml:space="preserve"> Johannesburg</w:t>
      </w:r>
    </w:p>
    <w:p w14:paraId="65F80B1B" w14:textId="798A0121" w:rsidR="002E7877" w:rsidRPr="00350CCC" w:rsidRDefault="00000000" w:rsidP="00350CCC">
      <w:pPr>
        <w:spacing w:before="0" w:after="0"/>
        <w:rPr>
          <w:b/>
        </w:rPr>
      </w:pPr>
      <w:r w:rsidRPr="002E7877">
        <w:rPr>
          <w:b/>
        </w:rPr>
        <w:t>Mar 2022 – Present</w:t>
      </w:r>
    </w:p>
    <w:p w14:paraId="0404F5E5" w14:textId="77777777" w:rsidR="00B30C49" w:rsidRPr="00B30C49" w:rsidRDefault="00B30C49" w:rsidP="002E7877">
      <w:pPr>
        <w:spacing w:before="0" w:after="0"/>
        <w:rPr>
          <w:lang w:val="en-ZA"/>
        </w:rPr>
      </w:pPr>
      <w:r w:rsidRPr="00B30C49">
        <w:rPr>
          <w:lang w:val="en-ZA"/>
        </w:rPr>
        <w:t>Provided technical support for hardware and software issues throughout the organization.</w:t>
      </w:r>
    </w:p>
    <w:p w14:paraId="4D59F5B5" w14:textId="77777777" w:rsidR="00B30C49" w:rsidRPr="00B30C49" w:rsidRDefault="00B30C49" w:rsidP="002E7877">
      <w:pPr>
        <w:spacing w:before="0" w:after="0"/>
        <w:rPr>
          <w:lang w:val="en-ZA"/>
        </w:rPr>
      </w:pPr>
      <w:r w:rsidRPr="00B30C49">
        <w:rPr>
          <w:lang w:val="en-ZA"/>
        </w:rPr>
        <w:t>Installed and configured computer systems for faculty and staff use.</w:t>
      </w:r>
    </w:p>
    <w:p w14:paraId="0F33FE58" w14:textId="77777777" w:rsidR="00B30C49" w:rsidRPr="00B30C49" w:rsidRDefault="00B30C49" w:rsidP="002E7877">
      <w:pPr>
        <w:spacing w:before="0" w:after="0"/>
        <w:rPr>
          <w:lang w:val="en-ZA"/>
        </w:rPr>
      </w:pPr>
      <w:r w:rsidRPr="00B30C49">
        <w:rPr>
          <w:lang w:val="en-ZA"/>
        </w:rPr>
        <w:t>Assisted in maintaining network infrastructure and security protocols effectively.</w:t>
      </w:r>
    </w:p>
    <w:p w14:paraId="58B1246C" w14:textId="77777777" w:rsidR="00B30C49" w:rsidRPr="00B30C49" w:rsidRDefault="00B30C49" w:rsidP="002E7877">
      <w:pPr>
        <w:spacing w:before="0" w:after="0"/>
        <w:rPr>
          <w:lang w:val="en-ZA"/>
        </w:rPr>
      </w:pPr>
      <w:r w:rsidRPr="00B30C49">
        <w:rPr>
          <w:lang w:val="en-ZA"/>
        </w:rPr>
        <w:t>Conducted routine system backups to ensure data integrity and availability.</w:t>
      </w:r>
    </w:p>
    <w:p w14:paraId="1ECF34C1" w14:textId="77777777" w:rsidR="00B30C49" w:rsidRPr="00B30C49" w:rsidRDefault="00B30C49" w:rsidP="002E7877">
      <w:pPr>
        <w:spacing w:before="0" w:after="0"/>
        <w:rPr>
          <w:lang w:val="en-ZA"/>
        </w:rPr>
      </w:pPr>
      <w:r w:rsidRPr="00B30C49">
        <w:rPr>
          <w:lang w:val="en-ZA"/>
        </w:rPr>
        <w:t>Collaborated with team members to troubleshoot technical problems efficiently.</w:t>
      </w:r>
    </w:p>
    <w:p w14:paraId="0E278AB6" w14:textId="77777777" w:rsidR="00B30C49" w:rsidRPr="00B30C49" w:rsidRDefault="00B30C49" w:rsidP="002E7877">
      <w:pPr>
        <w:spacing w:before="0" w:after="0"/>
        <w:rPr>
          <w:lang w:val="en-ZA"/>
        </w:rPr>
      </w:pPr>
      <w:r w:rsidRPr="00B30C49">
        <w:rPr>
          <w:lang w:val="en-ZA"/>
        </w:rPr>
        <w:t>Documented IT processes and user guides for staff training purposes.</w:t>
      </w:r>
    </w:p>
    <w:p w14:paraId="1E011D3E" w14:textId="77777777" w:rsidR="00B30C49" w:rsidRPr="00B30C49" w:rsidRDefault="00B30C49" w:rsidP="002E7877">
      <w:pPr>
        <w:spacing w:before="0" w:after="0"/>
        <w:rPr>
          <w:lang w:val="en-ZA"/>
        </w:rPr>
      </w:pPr>
      <w:r w:rsidRPr="00B30C49">
        <w:rPr>
          <w:lang w:val="en-ZA"/>
        </w:rPr>
        <w:t>Monitored system performance to identify potential areas for improvement.</w:t>
      </w:r>
    </w:p>
    <w:p w14:paraId="2BCBA50C" w14:textId="3F5DDF3A" w:rsidR="00B30C49" w:rsidRPr="00B30C49" w:rsidRDefault="00B30C49" w:rsidP="002E7877">
      <w:pPr>
        <w:spacing w:before="0" w:after="0"/>
        <w:rPr>
          <w:lang w:val="en-ZA"/>
        </w:rPr>
      </w:pPr>
      <w:r w:rsidRPr="00B30C49">
        <w:rPr>
          <w:lang w:val="en-ZA"/>
        </w:rPr>
        <w:t>Responded to helpdesk tickets promptly to resolve user inquiries and issues.</w:t>
      </w:r>
    </w:p>
    <w:p w14:paraId="3E8788D0" w14:textId="77777777" w:rsidR="00B30C49" w:rsidRPr="00B30C49" w:rsidRDefault="00B30C49" w:rsidP="002E7877">
      <w:pPr>
        <w:spacing w:before="0" w:after="0"/>
        <w:rPr>
          <w:lang w:val="en-ZA"/>
        </w:rPr>
      </w:pPr>
      <w:r w:rsidRPr="00B30C49">
        <w:rPr>
          <w:lang w:val="en-ZA"/>
        </w:rPr>
        <w:t>Installed operating systems, applications, patches, updates. as needed.</w:t>
      </w:r>
    </w:p>
    <w:p w14:paraId="70986A07" w14:textId="77777777" w:rsidR="00B30C49" w:rsidRPr="00B30C49" w:rsidRDefault="00B30C49" w:rsidP="002E7877">
      <w:pPr>
        <w:spacing w:before="0" w:after="0"/>
        <w:rPr>
          <w:lang w:val="en-ZA"/>
        </w:rPr>
      </w:pPr>
      <w:r w:rsidRPr="00B30C49">
        <w:rPr>
          <w:lang w:val="en-ZA"/>
        </w:rPr>
        <w:t>Created user accounts, set up permissions, and monitored system security.</w:t>
      </w:r>
    </w:p>
    <w:p w14:paraId="22287FE9" w14:textId="77777777" w:rsidR="00B30C49" w:rsidRPr="00B30C49" w:rsidRDefault="00B30C49" w:rsidP="002E7877">
      <w:pPr>
        <w:spacing w:before="0" w:after="0"/>
        <w:rPr>
          <w:lang w:val="en-ZA"/>
        </w:rPr>
      </w:pPr>
      <w:r w:rsidRPr="00B30C49">
        <w:rPr>
          <w:lang w:val="en-ZA"/>
        </w:rPr>
        <w:t>Maintained inventory of all IT equipment and supplies in use by the organization.</w:t>
      </w:r>
    </w:p>
    <w:p w14:paraId="06BFE0BE" w14:textId="77777777" w:rsidR="00B30C49" w:rsidRPr="00B30C49" w:rsidRDefault="00B30C49" w:rsidP="002E7877">
      <w:pPr>
        <w:spacing w:before="0" w:after="0"/>
        <w:rPr>
          <w:lang w:val="en-ZA"/>
        </w:rPr>
      </w:pPr>
      <w:r w:rsidRPr="00B30C49">
        <w:rPr>
          <w:lang w:val="en-ZA"/>
        </w:rPr>
        <w:t>Trained end users on how to use new systems and technologies effectively.</w:t>
      </w:r>
    </w:p>
    <w:p w14:paraId="0A1D9D5D" w14:textId="77777777" w:rsidR="00B30C49" w:rsidRPr="00B30C49" w:rsidRDefault="00B30C49" w:rsidP="002E7877">
      <w:pPr>
        <w:spacing w:before="0" w:after="0"/>
        <w:rPr>
          <w:lang w:val="en-ZA"/>
        </w:rPr>
      </w:pPr>
      <w:r w:rsidRPr="00B30C49">
        <w:rPr>
          <w:lang w:val="en-ZA"/>
        </w:rPr>
        <w:t>Delivered local and remote Tier 1 IT support for hardware and software to company personnel.</w:t>
      </w:r>
    </w:p>
    <w:p w14:paraId="2D2A9F13" w14:textId="77777777" w:rsidR="00B30C49" w:rsidRPr="00B30C49" w:rsidRDefault="00B30C49" w:rsidP="002E7877">
      <w:pPr>
        <w:spacing w:before="0" w:after="0"/>
        <w:rPr>
          <w:lang w:val="en-ZA"/>
        </w:rPr>
      </w:pPr>
      <w:r w:rsidRPr="00B30C49">
        <w:rPr>
          <w:lang w:val="en-ZA"/>
        </w:rPr>
        <w:t>Implemented and provided technical support for voice services and equipment.</w:t>
      </w:r>
    </w:p>
    <w:p w14:paraId="781098D8" w14:textId="57256EC6" w:rsidR="00B30C49" w:rsidRDefault="00B30C49" w:rsidP="002E7877">
      <w:pPr>
        <w:spacing w:before="0" w:after="0"/>
        <w:rPr>
          <w:b/>
        </w:rPr>
      </w:pPr>
      <w:r w:rsidRPr="00B30C49">
        <w:rPr>
          <w:lang w:val="en-ZA"/>
        </w:rPr>
        <w:t>Monitored network performance to determine adjustments needed.</w:t>
      </w:r>
    </w:p>
    <w:p w14:paraId="74D7EE90" w14:textId="77777777" w:rsidR="00B30C49" w:rsidRDefault="00B30C49">
      <w:pPr>
        <w:rPr>
          <w:b/>
        </w:rPr>
      </w:pPr>
    </w:p>
    <w:p w14:paraId="4F0CFA3B" w14:textId="77777777" w:rsidR="002E7877" w:rsidRDefault="002E7877">
      <w:pPr>
        <w:rPr>
          <w:b/>
        </w:rPr>
      </w:pPr>
    </w:p>
    <w:p w14:paraId="7EB576A4" w14:textId="56B83BB8" w:rsidR="004842D4" w:rsidRPr="00350CCC" w:rsidRDefault="00000000" w:rsidP="00350CCC">
      <w:pPr>
        <w:spacing w:before="0" w:after="0"/>
        <w:rPr>
          <w:b/>
        </w:rPr>
      </w:pPr>
      <w:r w:rsidRPr="00350CCC">
        <w:rPr>
          <w:b/>
        </w:rPr>
        <w:t>Systems Administrator — ABSA Instant Life · Johannesburg</w:t>
      </w:r>
    </w:p>
    <w:p w14:paraId="7678DA70" w14:textId="3E5A46A6" w:rsidR="002E7877" w:rsidRPr="002E7877" w:rsidRDefault="00000000" w:rsidP="00350CCC">
      <w:pPr>
        <w:spacing w:before="0" w:after="0"/>
        <w:rPr>
          <w:b/>
        </w:rPr>
      </w:pPr>
      <w:r w:rsidRPr="00350CCC">
        <w:rPr>
          <w:b/>
        </w:rPr>
        <w:t>Jan 2018 – Feb 2022</w:t>
      </w:r>
    </w:p>
    <w:p w14:paraId="42DC246A" w14:textId="77777777" w:rsidR="002E7877" w:rsidRPr="002E7877" w:rsidRDefault="002E7877" w:rsidP="00350CCC">
      <w:pPr>
        <w:spacing w:before="0" w:after="0"/>
        <w:rPr>
          <w:lang w:val="en-ZA"/>
        </w:rPr>
      </w:pPr>
      <w:r w:rsidRPr="002E7877">
        <w:rPr>
          <w:lang w:val="en-ZA"/>
        </w:rPr>
        <w:t>Perform daily system monitoring.</w:t>
      </w:r>
    </w:p>
    <w:p w14:paraId="126DD6F2" w14:textId="77777777" w:rsidR="002E7877" w:rsidRPr="002E7877" w:rsidRDefault="002E7877" w:rsidP="00350CCC">
      <w:pPr>
        <w:spacing w:before="0" w:after="0"/>
        <w:rPr>
          <w:lang w:val="en-ZA"/>
        </w:rPr>
      </w:pPr>
      <w:r w:rsidRPr="002E7877">
        <w:rPr>
          <w:lang w:val="en-ZA"/>
        </w:rPr>
        <w:t>Verifying the integrity and availability of all hardware, server resources, systems, and key processes.</w:t>
      </w:r>
    </w:p>
    <w:p w14:paraId="1ADBACA0" w14:textId="77777777" w:rsidR="002E7877" w:rsidRPr="002E7877" w:rsidRDefault="002E7877" w:rsidP="00350CCC">
      <w:pPr>
        <w:spacing w:before="0" w:after="0"/>
        <w:rPr>
          <w:lang w:val="en-ZA"/>
        </w:rPr>
      </w:pPr>
      <w:r w:rsidRPr="002E7877">
        <w:rPr>
          <w:lang w:val="en-ZA"/>
        </w:rPr>
        <w:t>Perform regular security monitoring on the antivirus to identify any possible intrusions.</w:t>
      </w:r>
    </w:p>
    <w:p w14:paraId="787A3E21" w14:textId="77777777" w:rsidR="002E7877" w:rsidRPr="002E7877" w:rsidRDefault="002E7877" w:rsidP="00350CCC">
      <w:pPr>
        <w:spacing w:before="0" w:after="0"/>
        <w:rPr>
          <w:lang w:val="en-ZA"/>
        </w:rPr>
      </w:pPr>
      <w:r w:rsidRPr="002E7877">
        <w:rPr>
          <w:lang w:val="en-ZA"/>
        </w:rPr>
        <w:t>Perform daily system backup operations, ensuring that all file systems and data are successfully</w:t>
      </w:r>
    </w:p>
    <w:p w14:paraId="04AE6730" w14:textId="77777777" w:rsidR="002E7877" w:rsidRPr="002E7877" w:rsidRDefault="002E7877" w:rsidP="00350CCC">
      <w:pPr>
        <w:spacing w:before="0" w:after="0"/>
        <w:rPr>
          <w:lang w:val="en-ZA"/>
        </w:rPr>
      </w:pPr>
      <w:r w:rsidRPr="002E7877">
        <w:rPr>
          <w:lang w:val="en-ZA"/>
        </w:rPr>
        <w:t>backed up.</w:t>
      </w:r>
    </w:p>
    <w:p w14:paraId="31B93ED5" w14:textId="77777777" w:rsidR="002E7877" w:rsidRPr="002E7877" w:rsidRDefault="002E7877" w:rsidP="00350CCC">
      <w:pPr>
        <w:spacing w:before="0" w:after="0"/>
        <w:rPr>
          <w:lang w:val="en-ZA"/>
        </w:rPr>
      </w:pPr>
      <w:r w:rsidRPr="002E7877">
        <w:rPr>
          <w:lang w:val="en-ZA"/>
        </w:rPr>
        <w:t>Maintain Active Directory (AD); create, change, and delete user accounts as may be required.</w:t>
      </w:r>
    </w:p>
    <w:p w14:paraId="2AAC332B" w14:textId="77777777" w:rsidR="002E7877" w:rsidRPr="002E7877" w:rsidRDefault="002E7877" w:rsidP="00350CCC">
      <w:pPr>
        <w:spacing w:before="0" w:after="0"/>
        <w:rPr>
          <w:lang w:val="en-ZA"/>
        </w:rPr>
      </w:pPr>
      <w:r w:rsidRPr="002E7877">
        <w:rPr>
          <w:lang w:val="en-ZA"/>
        </w:rPr>
        <w:t>Group policy management adhering to the Microsoft standard framework.</w:t>
      </w:r>
    </w:p>
    <w:p w14:paraId="2B33BE88" w14:textId="77777777" w:rsidR="002E7877" w:rsidRPr="002E7877" w:rsidRDefault="002E7877" w:rsidP="00350CCC">
      <w:pPr>
        <w:spacing w:before="0" w:after="0"/>
        <w:rPr>
          <w:lang w:val="en-ZA"/>
        </w:rPr>
      </w:pPr>
      <w:r w:rsidRPr="002E7877">
        <w:rPr>
          <w:lang w:val="en-ZA"/>
        </w:rPr>
        <w:t>Managing server roles: WSUS, ADCS, DNS, DHCP.</w:t>
      </w:r>
    </w:p>
    <w:p w14:paraId="7B212CF0" w14:textId="77777777" w:rsidR="002E7877" w:rsidRPr="002E7877" w:rsidRDefault="002E7877" w:rsidP="00350CCC">
      <w:pPr>
        <w:spacing w:before="0" w:after="0"/>
        <w:rPr>
          <w:lang w:val="en-ZA"/>
        </w:rPr>
      </w:pPr>
      <w:r w:rsidRPr="002E7877">
        <w:rPr>
          <w:lang w:val="en-ZA"/>
        </w:rPr>
        <w:t>Server virtualization using Hyper-V or VMware.</w:t>
      </w:r>
    </w:p>
    <w:p w14:paraId="42C5E29B" w14:textId="77777777" w:rsidR="002E7877" w:rsidRPr="002E7877" w:rsidRDefault="002E7877" w:rsidP="00350CCC">
      <w:pPr>
        <w:spacing w:before="0" w:after="0"/>
        <w:rPr>
          <w:lang w:val="en-ZA"/>
        </w:rPr>
      </w:pPr>
      <w:r w:rsidRPr="002E7877">
        <w:rPr>
          <w:lang w:val="en-ZA"/>
        </w:rPr>
        <w:t>Maintaining and administering the Microsoft Exchange and Office 365 environments.</w:t>
      </w:r>
    </w:p>
    <w:p w14:paraId="3C93320B" w14:textId="77777777" w:rsidR="002E7877" w:rsidRPr="002E7877" w:rsidRDefault="002E7877" w:rsidP="00350CCC">
      <w:pPr>
        <w:spacing w:before="0" w:after="0"/>
        <w:rPr>
          <w:lang w:val="en-ZA"/>
        </w:rPr>
      </w:pPr>
      <w:r w:rsidRPr="002E7877">
        <w:rPr>
          <w:lang w:val="en-ZA"/>
        </w:rPr>
        <w:t>Managing Microsoft Azure, managing backups.</w:t>
      </w:r>
    </w:p>
    <w:p w14:paraId="75F3B2C0" w14:textId="77777777" w:rsidR="002E7877" w:rsidRPr="002E7877" w:rsidRDefault="002E7877" w:rsidP="00350CCC">
      <w:pPr>
        <w:spacing w:before="0" w:after="0"/>
        <w:rPr>
          <w:lang w:val="en-ZA"/>
        </w:rPr>
      </w:pPr>
      <w:r w:rsidRPr="002E7877">
        <w:rPr>
          <w:lang w:val="en-ZA"/>
        </w:rPr>
        <w:t>iOS and Android support.</w:t>
      </w:r>
    </w:p>
    <w:p w14:paraId="211D5907" w14:textId="77777777" w:rsidR="002E7877" w:rsidRPr="002E7877" w:rsidRDefault="002E7877" w:rsidP="00350CCC">
      <w:pPr>
        <w:spacing w:before="0" w:after="0"/>
        <w:rPr>
          <w:lang w:val="en-ZA"/>
        </w:rPr>
      </w:pPr>
      <w:r w:rsidRPr="002E7877">
        <w:rPr>
          <w:lang w:val="en-ZA"/>
        </w:rPr>
        <w:t>Repair and recover from hardware or software failures, minimizing system downtime.</w:t>
      </w:r>
    </w:p>
    <w:p w14:paraId="7DED1CF5" w14:textId="63D41013" w:rsidR="002E7877" w:rsidRPr="002E7877" w:rsidRDefault="002E7877" w:rsidP="00350CCC">
      <w:pPr>
        <w:spacing w:before="0" w:after="0"/>
        <w:rPr>
          <w:lang w:val="en-ZA"/>
        </w:rPr>
      </w:pPr>
      <w:r w:rsidRPr="002E7877">
        <w:rPr>
          <w:lang w:val="en-ZA"/>
        </w:rPr>
        <w:t xml:space="preserve">Maintain the server </w:t>
      </w:r>
      <w:r w:rsidRPr="002E7877">
        <w:rPr>
          <w:lang w:val="en-ZA"/>
        </w:rPr>
        <w:t>environment and</w:t>
      </w:r>
      <w:r w:rsidRPr="002E7877">
        <w:rPr>
          <w:lang w:val="en-ZA"/>
        </w:rPr>
        <w:t xml:space="preserve"> monitor the equipment.</w:t>
      </w:r>
    </w:p>
    <w:p w14:paraId="0C7CE4C8" w14:textId="77777777" w:rsidR="002E7877" w:rsidRPr="002E7877" w:rsidRDefault="002E7877" w:rsidP="00350CCC">
      <w:pPr>
        <w:spacing w:before="0" w:after="0"/>
        <w:rPr>
          <w:lang w:val="en-ZA"/>
        </w:rPr>
      </w:pPr>
      <w:r w:rsidRPr="002E7877">
        <w:rPr>
          <w:lang w:val="en-ZA"/>
        </w:rPr>
        <w:t>Creating and managing PowerShell scripts.</w:t>
      </w:r>
    </w:p>
    <w:p w14:paraId="2E619736" w14:textId="77777777" w:rsidR="002E7877" w:rsidRPr="002E7877" w:rsidRDefault="002E7877" w:rsidP="00350CCC">
      <w:pPr>
        <w:spacing w:before="0" w:after="0"/>
        <w:rPr>
          <w:lang w:val="en-ZA"/>
        </w:rPr>
      </w:pPr>
      <w:r w:rsidRPr="002E7877">
        <w:rPr>
          <w:lang w:val="en-ZA"/>
        </w:rPr>
        <w:t>Reporting to executive management.</w:t>
      </w:r>
    </w:p>
    <w:p w14:paraId="70F2C230" w14:textId="77777777" w:rsidR="002E7877" w:rsidRPr="002E7877" w:rsidRDefault="002E7877" w:rsidP="00350CCC">
      <w:pPr>
        <w:spacing w:before="0" w:after="0"/>
        <w:rPr>
          <w:lang w:val="en-ZA"/>
        </w:rPr>
      </w:pPr>
      <w:r w:rsidRPr="002E7877">
        <w:rPr>
          <w:lang w:val="en-ZA"/>
        </w:rPr>
        <w:t>Manage customer relations.</w:t>
      </w:r>
    </w:p>
    <w:p w14:paraId="2C10A7E5" w14:textId="77777777" w:rsidR="002E7877" w:rsidRPr="002E7877" w:rsidRDefault="002E7877" w:rsidP="00350CCC">
      <w:pPr>
        <w:spacing w:before="0" w:after="0"/>
        <w:rPr>
          <w:lang w:val="en-ZA"/>
        </w:rPr>
      </w:pPr>
      <w:r w:rsidRPr="002E7877">
        <w:rPr>
          <w:lang w:val="en-ZA"/>
        </w:rPr>
        <w:t>Providing networking e.g. TCP/IP, DHCP, DNS, etc.</w:t>
      </w:r>
    </w:p>
    <w:p w14:paraId="1605CACB" w14:textId="77777777" w:rsidR="002E7877" w:rsidRPr="002E7877" w:rsidRDefault="002E7877" w:rsidP="00350CCC">
      <w:pPr>
        <w:spacing w:before="0" w:after="0"/>
        <w:rPr>
          <w:lang w:val="en-ZA"/>
        </w:rPr>
      </w:pPr>
      <w:r w:rsidRPr="002E7877">
        <w:rPr>
          <w:lang w:val="en-ZA"/>
        </w:rPr>
        <w:t>Supporting LAN and various WAN technologies.</w:t>
      </w:r>
    </w:p>
    <w:p w14:paraId="774195F9" w14:textId="77777777" w:rsidR="002E7877" w:rsidRPr="002E7877" w:rsidRDefault="002E7877" w:rsidP="00350CCC">
      <w:pPr>
        <w:spacing w:before="0" w:after="0"/>
        <w:rPr>
          <w:lang w:val="en-ZA"/>
        </w:rPr>
      </w:pPr>
      <w:r w:rsidRPr="002E7877">
        <w:rPr>
          <w:lang w:val="en-ZA"/>
        </w:rPr>
        <w:t>Maintaining logs on servers.</w:t>
      </w:r>
    </w:p>
    <w:p w14:paraId="2A23758F" w14:textId="77777777" w:rsidR="002E7877" w:rsidRPr="002E7877" w:rsidRDefault="002E7877" w:rsidP="00350CCC">
      <w:pPr>
        <w:spacing w:before="0" w:after="0"/>
        <w:rPr>
          <w:lang w:val="en-ZA"/>
        </w:rPr>
      </w:pPr>
      <w:r w:rsidRPr="002E7877">
        <w:rPr>
          <w:lang w:val="en-ZA"/>
        </w:rPr>
        <w:t>Testing of newly implemented/ deployed Servers, services and network environments.</w:t>
      </w:r>
    </w:p>
    <w:p w14:paraId="21B5CEC0" w14:textId="2D61AB6B" w:rsidR="00B30C49" w:rsidRDefault="002E7877" w:rsidP="00350CCC">
      <w:pPr>
        <w:spacing w:before="0" w:after="0"/>
        <w:rPr>
          <w:b/>
        </w:rPr>
      </w:pPr>
      <w:r w:rsidRPr="002E7877">
        <w:rPr>
          <w:lang w:val="en-ZA"/>
        </w:rPr>
        <w:t>Identifying, troubleshooting/ resolving and reporting issue.</w:t>
      </w:r>
    </w:p>
    <w:p w14:paraId="6531F275" w14:textId="77777777" w:rsidR="002E7877" w:rsidRDefault="002E7877" w:rsidP="00350CCC">
      <w:pPr>
        <w:spacing w:before="0" w:after="0"/>
        <w:rPr>
          <w:b/>
        </w:rPr>
      </w:pPr>
    </w:p>
    <w:p w14:paraId="3623A8E6" w14:textId="73E48279" w:rsidR="004842D4" w:rsidRPr="00350CCC" w:rsidRDefault="00000000" w:rsidP="00350CCC">
      <w:pPr>
        <w:spacing w:before="0" w:after="0"/>
        <w:rPr>
          <w:b/>
        </w:rPr>
      </w:pPr>
      <w:r w:rsidRPr="00350CCC">
        <w:rPr>
          <w:b/>
        </w:rPr>
        <w:t xml:space="preserve">Onsite Representative — BCX </w:t>
      </w:r>
      <w:r w:rsidR="00350CCC" w:rsidRPr="00350CCC">
        <w:rPr>
          <w:b/>
        </w:rPr>
        <w:t>Business Connections</w:t>
      </w:r>
      <w:r w:rsidR="00B5135C">
        <w:rPr>
          <w:b/>
        </w:rPr>
        <w:t xml:space="preserve"> </w:t>
      </w:r>
      <w:r w:rsidRPr="00350CCC">
        <w:rPr>
          <w:b/>
        </w:rPr>
        <w:t>· Port Elizabeth</w:t>
      </w:r>
    </w:p>
    <w:p w14:paraId="11133F52" w14:textId="77777777" w:rsidR="004842D4" w:rsidRPr="00350CCC" w:rsidRDefault="00000000" w:rsidP="00350CCC">
      <w:pPr>
        <w:spacing w:before="0" w:after="0"/>
        <w:rPr>
          <w:b/>
        </w:rPr>
      </w:pPr>
      <w:r w:rsidRPr="00350CCC">
        <w:rPr>
          <w:b/>
        </w:rPr>
        <w:t>May 2017 – Dec 2017</w:t>
      </w:r>
    </w:p>
    <w:p w14:paraId="2911B7AF" w14:textId="77777777" w:rsidR="00350CCC" w:rsidRDefault="00350CCC" w:rsidP="00350CCC">
      <w:pPr>
        <w:spacing w:before="0" w:after="0"/>
      </w:pPr>
      <w:r>
        <w:t>Provided technical support for hardware and software issues throughout the organization.</w:t>
      </w:r>
    </w:p>
    <w:p w14:paraId="27C080C7" w14:textId="77777777" w:rsidR="00350CCC" w:rsidRDefault="00350CCC" w:rsidP="00350CCC">
      <w:pPr>
        <w:spacing w:before="0" w:after="0"/>
      </w:pPr>
      <w:r>
        <w:t>Installed and configured computer systems for faculty and staff use.</w:t>
      </w:r>
    </w:p>
    <w:p w14:paraId="1F1921B8" w14:textId="77777777" w:rsidR="00350CCC" w:rsidRDefault="00350CCC" w:rsidP="00350CCC">
      <w:pPr>
        <w:spacing w:before="0" w:after="0"/>
      </w:pPr>
      <w:r>
        <w:t>Assisted in maintaining network infrastructure and security protocols effectively.</w:t>
      </w:r>
    </w:p>
    <w:p w14:paraId="222F5800" w14:textId="77777777" w:rsidR="00350CCC" w:rsidRDefault="00350CCC" w:rsidP="00350CCC">
      <w:pPr>
        <w:spacing w:before="0" w:after="0"/>
      </w:pPr>
      <w:r>
        <w:t>Conducted routine system backups to ensure data integrity and availability.</w:t>
      </w:r>
    </w:p>
    <w:p w14:paraId="0D4FCEC5" w14:textId="77777777" w:rsidR="00350CCC" w:rsidRDefault="00350CCC" w:rsidP="00350CCC">
      <w:pPr>
        <w:spacing w:before="0" w:after="0"/>
      </w:pPr>
      <w:r>
        <w:t>Collaborated with team members to troubleshoot technical problems efficiently.</w:t>
      </w:r>
    </w:p>
    <w:p w14:paraId="49BC1C14" w14:textId="77777777" w:rsidR="00350CCC" w:rsidRDefault="00350CCC" w:rsidP="00350CCC">
      <w:pPr>
        <w:spacing w:before="0" w:after="0"/>
      </w:pPr>
      <w:r>
        <w:t>Documented IT processes and user guides for staff training purposes.</w:t>
      </w:r>
    </w:p>
    <w:p w14:paraId="508E142A" w14:textId="77777777" w:rsidR="00350CCC" w:rsidRDefault="00350CCC" w:rsidP="00350CCC">
      <w:pPr>
        <w:spacing w:before="0" w:after="0"/>
      </w:pPr>
      <w:r>
        <w:t>Monitored system performance to identify potential areas for improvement.</w:t>
      </w:r>
    </w:p>
    <w:p w14:paraId="75A8747C" w14:textId="77777777" w:rsidR="00350CCC" w:rsidRDefault="00350CCC" w:rsidP="00350CCC">
      <w:pPr>
        <w:spacing w:before="0" w:after="0"/>
      </w:pPr>
      <w:r>
        <w:t>Responded to help desk tickets promptly to resolve user inquiries and issues.</w:t>
      </w:r>
    </w:p>
    <w:p w14:paraId="5A89A218" w14:textId="77777777" w:rsidR="00350CCC" w:rsidRDefault="00350CCC" w:rsidP="00350CCC">
      <w:pPr>
        <w:spacing w:before="0" w:after="0"/>
      </w:pPr>
      <w:r>
        <w:t>Installed operating systems, applications, patches, updates. as needed.</w:t>
      </w:r>
    </w:p>
    <w:p w14:paraId="6D1C6608" w14:textId="77777777" w:rsidR="00350CCC" w:rsidRDefault="00350CCC" w:rsidP="00350CCC">
      <w:pPr>
        <w:spacing w:before="0" w:after="0"/>
      </w:pPr>
      <w:r>
        <w:t>Created user accounts, set up permissions, and monitored system security.</w:t>
      </w:r>
    </w:p>
    <w:p w14:paraId="75832FA6" w14:textId="77777777" w:rsidR="00350CCC" w:rsidRDefault="00350CCC" w:rsidP="00350CCC">
      <w:pPr>
        <w:spacing w:before="0" w:after="0"/>
      </w:pPr>
      <w:r>
        <w:t>Maintained inventory of all IT equipment and supplies in use by the organization.</w:t>
      </w:r>
    </w:p>
    <w:p w14:paraId="44C7DF20" w14:textId="77777777" w:rsidR="00350CCC" w:rsidRDefault="00350CCC" w:rsidP="00350CCC">
      <w:pPr>
        <w:spacing w:before="0" w:after="0"/>
      </w:pPr>
      <w:r>
        <w:t>Trained end users on how to use new systems and technologies effectively.</w:t>
      </w:r>
    </w:p>
    <w:p w14:paraId="42C7B726" w14:textId="77777777" w:rsidR="00350CCC" w:rsidRDefault="00350CCC" w:rsidP="00350CCC">
      <w:pPr>
        <w:spacing w:before="0" w:after="0"/>
      </w:pPr>
      <w:r>
        <w:t>Delivered local and remote Tier 1 IT support for hardware and software to company personnel.</w:t>
      </w:r>
    </w:p>
    <w:p w14:paraId="02CA158F" w14:textId="77777777" w:rsidR="00350CCC" w:rsidRDefault="00350CCC" w:rsidP="00350CCC">
      <w:pPr>
        <w:spacing w:before="0" w:after="0"/>
      </w:pPr>
      <w:r>
        <w:t>Implemented and provided technical support for voice services and equipment.</w:t>
      </w:r>
    </w:p>
    <w:p w14:paraId="07B42A6C" w14:textId="1DA9BFE1" w:rsidR="00B30C49" w:rsidRDefault="00350CCC" w:rsidP="00350CCC">
      <w:pPr>
        <w:spacing w:before="0" w:after="0"/>
        <w:rPr>
          <w:b/>
        </w:rPr>
      </w:pPr>
      <w:r>
        <w:t>Monitored network performance to determine adjustments needed.</w:t>
      </w:r>
    </w:p>
    <w:p w14:paraId="23AC0BA9" w14:textId="77777777" w:rsidR="00B30C49" w:rsidRDefault="00B30C49" w:rsidP="00350CCC">
      <w:pPr>
        <w:spacing w:before="0" w:after="0"/>
        <w:rPr>
          <w:b/>
        </w:rPr>
      </w:pPr>
    </w:p>
    <w:p w14:paraId="4F141428" w14:textId="77777777" w:rsidR="00350CCC" w:rsidRDefault="00350CCC" w:rsidP="00350CCC">
      <w:pPr>
        <w:spacing w:before="0" w:after="0"/>
        <w:rPr>
          <w:b/>
        </w:rPr>
      </w:pPr>
    </w:p>
    <w:p w14:paraId="142EE74E" w14:textId="77777777" w:rsidR="00350CCC" w:rsidRDefault="00350CCC" w:rsidP="00350CCC">
      <w:pPr>
        <w:spacing w:before="0" w:after="0"/>
        <w:rPr>
          <w:b/>
        </w:rPr>
      </w:pPr>
    </w:p>
    <w:p w14:paraId="65D8BF0F" w14:textId="77777777" w:rsidR="00350CCC" w:rsidRDefault="00350CCC" w:rsidP="00350CCC">
      <w:pPr>
        <w:spacing w:before="0" w:after="0"/>
        <w:rPr>
          <w:b/>
        </w:rPr>
      </w:pPr>
    </w:p>
    <w:p w14:paraId="2BCE254C" w14:textId="77777777" w:rsidR="00350CCC" w:rsidRDefault="00350CCC" w:rsidP="00350CCC">
      <w:pPr>
        <w:spacing w:before="0" w:after="0"/>
        <w:rPr>
          <w:b/>
        </w:rPr>
      </w:pPr>
    </w:p>
    <w:p w14:paraId="393270F9" w14:textId="77777777" w:rsidR="00350CCC" w:rsidRDefault="00350CCC" w:rsidP="00350CCC">
      <w:pPr>
        <w:spacing w:before="0" w:after="0"/>
        <w:rPr>
          <w:b/>
        </w:rPr>
      </w:pPr>
    </w:p>
    <w:p w14:paraId="22B23479" w14:textId="77777777" w:rsidR="00350CCC" w:rsidRDefault="00350CCC" w:rsidP="00350CCC">
      <w:pPr>
        <w:spacing w:before="0" w:after="0"/>
        <w:rPr>
          <w:b/>
        </w:rPr>
      </w:pPr>
    </w:p>
    <w:p w14:paraId="28ACEA67" w14:textId="77777777" w:rsidR="00350CCC" w:rsidRDefault="00350CCC" w:rsidP="00350CCC">
      <w:pPr>
        <w:spacing w:before="0" w:after="0"/>
        <w:rPr>
          <w:b/>
        </w:rPr>
      </w:pPr>
    </w:p>
    <w:p w14:paraId="55B334E8" w14:textId="77777777" w:rsidR="00350CCC" w:rsidRDefault="00350CCC" w:rsidP="00350CCC">
      <w:pPr>
        <w:spacing w:before="0" w:after="0"/>
        <w:rPr>
          <w:b/>
        </w:rPr>
      </w:pPr>
    </w:p>
    <w:p w14:paraId="2E9328BF" w14:textId="25CC24C9" w:rsidR="004842D4" w:rsidRPr="00B5135C" w:rsidRDefault="00000000" w:rsidP="00350CCC">
      <w:pPr>
        <w:spacing w:before="0" w:after="0"/>
        <w:rPr>
          <w:b/>
        </w:rPr>
      </w:pPr>
      <w:r w:rsidRPr="00B5135C">
        <w:rPr>
          <w:b/>
        </w:rPr>
        <w:lastRenderedPageBreak/>
        <w:t xml:space="preserve">Senior Support Technician — </w:t>
      </w:r>
      <w:proofErr w:type="spellStart"/>
      <w:r w:rsidRPr="00B5135C">
        <w:rPr>
          <w:b/>
        </w:rPr>
        <w:t>Otel</w:t>
      </w:r>
      <w:proofErr w:type="spellEnd"/>
      <w:r w:rsidRPr="00B5135C">
        <w:rPr>
          <w:b/>
        </w:rPr>
        <w:t xml:space="preserve"> Communications · Port Elizabeth</w:t>
      </w:r>
    </w:p>
    <w:p w14:paraId="5E8EF011" w14:textId="77777777" w:rsidR="004842D4" w:rsidRPr="00B5135C" w:rsidRDefault="00000000" w:rsidP="00350CCC">
      <w:pPr>
        <w:spacing w:before="0" w:after="0"/>
        <w:rPr>
          <w:b/>
        </w:rPr>
      </w:pPr>
      <w:r w:rsidRPr="00B5135C">
        <w:rPr>
          <w:b/>
        </w:rPr>
        <w:t>Jul 2016 – Apr 2017</w:t>
      </w:r>
    </w:p>
    <w:p w14:paraId="161F4FD4" w14:textId="77777777" w:rsidR="00350CCC" w:rsidRDefault="00350CCC" w:rsidP="00350CCC">
      <w:pPr>
        <w:pStyle w:val="ListBullet"/>
        <w:numPr>
          <w:ilvl w:val="0"/>
          <w:numId w:val="0"/>
        </w:numPr>
        <w:spacing w:before="0" w:after="0"/>
      </w:pPr>
      <w:r>
        <w:t>Supporting telecommunication environment, e.g. TCP/IT, VoIP, 3G, fiber, and routing configuration.</w:t>
      </w:r>
    </w:p>
    <w:p w14:paraId="4A4622CD" w14:textId="77777777" w:rsidR="00350CCC" w:rsidRDefault="00350CCC" w:rsidP="00350CCC">
      <w:pPr>
        <w:pStyle w:val="ListBullet"/>
        <w:numPr>
          <w:ilvl w:val="0"/>
          <w:numId w:val="0"/>
        </w:numPr>
        <w:spacing w:before="0" w:after="0"/>
      </w:pPr>
      <w:r>
        <w:t>Surveying new sites, designing, and configuring networks and nodes according to the client’s needs.</w:t>
      </w:r>
    </w:p>
    <w:p w14:paraId="7FB1E172" w14:textId="77777777" w:rsidR="00350CCC" w:rsidRDefault="00350CCC" w:rsidP="00350CCC">
      <w:pPr>
        <w:pStyle w:val="ListBullet"/>
        <w:numPr>
          <w:ilvl w:val="0"/>
          <w:numId w:val="0"/>
        </w:numPr>
        <w:spacing w:before="0" w:after="0"/>
      </w:pPr>
      <w:r>
        <w:t>Troubleshooting and resolving technical and networking issues efficiently.</w:t>
      </w:r>
    </w:p>
    <w:p w14:paraId="6622BD7C" w14:textId="77777777" w:rsidR="00350CCC" w:rsidRDefault="00350CCC" w:rsidP="00350CCC">
      <w:pPr>
        <w:pStyle w:val="ListBullet"/>
        <w:numPr>
          <w:ilvl w:val="0"/>
          <w:numId w:val="0"/>
        </w:numPr>
        <w:spacing w:before="0" w:after="0"/>
      </w:pPr>
      <w:r>
        <w:t>Testing hardware and software before implementation.</w:t>
      </w:r>
    </w:p>
    <w:p w14:paraId="5DCC2D9D" w14:textId="77777777" w:rsidR="00350CCC" w:rsidRDefault="00350CCC" w:rsidP="00350CCC">
      <w:pPr>
        <w:pStyle w:val="ListBullet"/>
        <w:numPr>
          <w:ilvl w:val="0"/>
          <w:numId w:val="0"/>
        </w:numPr>
        <w:spacing w:before="0" w:after="0"/>
      </w:pPr>
      <w:r>
        <w:t xml:space="preserve">Setting up PBX systems (3CX, </w:t>
      </w:r>
      <w:proofErr w:type="spellStart"/>
      <w:r>
        <w:t>Elastix</w:t>
      </w:r>
      <w:proofErr w:type="spellEnd"/>
      <w:r>
        <w:t xml:space="preserve">, </w:t>
      </w:r>
      <w:proofErr w:type="spellStart"/>
      <w:r>
        <w:t>FreePBX</w:t>
      </w:r>
      <w:proofErr w:type="spellEnd"/>
      <w:r>
        <w:t>, etc.).</w:t>
      </w:r>
    </w:p>
    <w:p w14:paraId="7CFECBA1" w14:textId="77777777" w:rsidR="00350CCC" w:rsidRDefault="00350CCC" w:rsidP="00350CCC">
      <w:pPr>
        <w:pStyle w:val="ListBullet"/>
        <w:numPr>
          <w:ilvl w:val="0"/>
          <w:numId w:val="0"/>
        </w:numPr>
        <w:spacing w:before="0" w:after="0"/>
      </w:pPr>
      <w:r>
        <w:t>Configuring IP phones (Yealink, Polycom, Cisco, etc.).</w:t>
      </w:r>
    </w:p>
    <w:p w14:paraId="55D6D965" w14:textId="77777777" w:rsidR="00350CCC" w:rsidRDefault="00350CCC" w:rsidP="00350CCC">
      <w:pPr>
        <w:pStyle w:val="ListBullet"/>
        <w:numPr>
          <w:ilvl w:val="0"/>
          <w:numId w:val="0"/>
        </w:numPr>
        <w:spacing w:before="0" w:after="0"/>
      </w:pPr>
      <w:r>
        <w:t>Configuring routers (</w:t>
      </w:r>
      <w:proofErr w:type="spellStart"/>
      <w:r>
        <w:t>Mikrotik</w:t>
      </w:r>
      <w:proofErr w:type="spellEnd"/>
      <w:r>
        <w:t>, TP-Link, etc.).</w:t>
      </w:r>
    </w:p>
    <w:p w14:paraId="2E5EE5EA" w14:textId="77777777" w:rsidR="00350CCC" w:rsidRDefault="00350CCC" w:rsidP="00350CCC">
      <w:pPr>
        <w:pStyle w:val="ListBullet"/>
        <w:numPr>
          <w:ilvl w:val="0"/>
          <w:numId w:val="0"/>
        </w:numPr>
        <w:spacing w:before="0" w:after="0"/>
      </w:pPr>
      <w:r>
        <w:t>Configuring switches (HP and Cisco).</w:t>
      </w:r>
    </w:p>
    <w:p w14:paraId="09A6FCE8" w14:textId="77777777" w:rsidR="00350CCC" w:rsidRDefault="00350CCC" w:rsidP="00350CCC">
      <w:pPr>
        <w:pStyle w:val="ListBullet"/>
        <w:numPr>
          <w:ilvl w:val="0"/>
          <w:numId w:val="0"/>
        </w:numPr>
        <w:spacing w:before="0" w:after="0"/>
      </w:pPr>
      <w:r>
        <w:t>Configuring access points (Cisco, Ubiquiti, HP, etc.).</w:t>
      </w:r>
    </w:p>
    <w:p w14:paraId="6640FAEA" w14:textId="77777777" w:rsidR="00350CCC" w:rsidRDefault="00350CCC" w:rsidP="00350CCC">
      <w:pPr>
        <w:pStyle w:val="ListBullet"/>
        <w:numPr>
          <w:ilvl w:val="0"/>
          <w:numId w:val="0"/>
        </w:numPr>
        <w:spacing w:before="0" w:after="0"/>
      </w:pPr>
      <w:r>
        <w:t>Motioning and managing firewalls (FortiGate).</w:t>
      </w:r>
    </w:p>
    <w:p w14:paraId="63EF72B5" w14:textId="65E6CA68" w:rsidR="00350CCC" w:rsidRDefault="00350CCC" w:rsidP="00350CCC">
      <w:pPr>
        <w:pStyle w:val="ListBullet"/>
        <w:numPr>
          <w:ilvl w:val="0"/>
          <w:numId w:val="0"/>
        </w:numPr>
        <w:spacing w:before="0" w:after="0"/>
      </w:pPr>
      <w:r>
        <w:t>Testing in a testing environment.</w:t>
      </w:r>
    </w:p>
    <w:p w14:paraId="3755E706" w14:textId="77777777" w:rsidR="00350CCC" w:rsidRDefault="00350CCC" w:rsidP="00350CCC">
      <w:pPr>
        <w:pStyle w:val="ListBullet"/>
        <w:numPr>
          <w:ilvl w:val="0"/>
          <w:numId w:val="0"/>
        </w:numPr>
        <w:spacing w:before="0" w:after="0"/>
        <w:ind w:left="360" w:hanging="360"/>
      </w:pPr>
    </w:p>
    <w:p w14:paraId="76844D66" w14:textId="07558C07" w:rsidR="00350CCC" w:rsidRDefault="00350CCC" w:rsidP="00350CCC">
      <w:pPr>
        <w:spacing w:before="0" w:after="0"/>
      </w:pPr>
      <w:r w:rsidRPr="00350CCC">
        <w:rPr>
          <w:b/>
        </w:rPr>
        <w:t>Field Service Engineer</w:t>
      </w:r>
      <w:r>
        <w:rPr>
          <w:b/>
        </w:rPr>
        <w:t xml:space="preserve"> </w:t>
      </w:r>
      <w:r>
        <w:rPr>
          <w:b/>
        </w:rPr>
        <w:t xml:space="preserve">— </w:t>
      </w:r>
      <w:r w:rsidR="00B5135C" w:rsidRPr="00350CCC">
        <w:rPr>
          <w:b/>
        </w:rPr>
        <w:t>BCX Business Connections</w:t>
      </w:r>
      <w:r w:rsidR="00B5135C">
        <w:rPr>
          <w:b/>
        </w:rPr>
        <w:t xml:space="preserve"> </w:t>
      </w:r>
      <w:r>
        <w:t>· Port Elizabeth</w:t>
      </w:r>
    </w:p>
    <w:p w14:paraId="4C9A4554" w14:textId="36DA686A" w:rsidR="00350CCC" w:rsidRDefault="00350CCC" w:rsidP="00350CCC">
      <w:pPr>
        <w:spacing w:before="0" w:after="0"/>
      </w:pPr>
      <w:r>
        <w:t>J</w:t>
      </w:r>
      <w:r>
        <w:t>an 2015</w:t>
      </w:r>
      <w:r>
        <w:t xml:space="preserve"> – </w:t>
      </w:r>
      <w:r w:rsidR="00B5135C">
        <w:t>Jun</w:t>
      </w:r>
      <w:r>
        <w:t xml:space="preserve"> 201</w:t>
      </w:r>
      <w:r w:rsidR="00B5135C">
        <w:t>6</w:t>
      </w:r>
    </w:p>
    <w:p w14:paraId="68B57C0C" w14:textId="77777777" w:rsidR="00B5135C" w:rsidRDefault="00B5135C" w:rsidP="00B5135C">
      <w:pPr>
        <w:pStyle w:val="ListBullet"/>
        <w:numPr>
          <w:ilvl w:val="0"/>
          <w:numId w:val="0"/>
        </w:numPr>
        <w:spacing w:before="0" w:after="0"/>
      </w:pPr>
      <w:r>
        <w:t>Client visits and surveys for ShopRite, Spar, and Foschini groups.</w:t>
      </w:r>
    </w:p>
    <w:p w14:paraId="1564BE31" w14:textId="77777777" w:rsidR="00B5135C" w:rsidRDefault="00B5135C" w:rsidP="00B5135C">
      <w:pPr>
        <w:pStyle w:val="ListBullet"/>
        <w:numPr>
          <w:ilvl w:val="0"/>
          <w:numId w:val="0"/>
        </w:numPr>
        <w:spacing w:before="0" w:after="0"/>
      </w:pPr>
      <w:r>
        <w:t>Point of Sale installation and support for different clients, and server installation in both Linux and Windows environments.</w:t>
      </w:r>
    </w:p>
    <w:p w14:paraId="54E10B82" w14:textId="77777777" w:rsidR="00B5135C" w:rsidRDefault="00B5135C" w:rsidP="00B5135C">
      <w:pPr>
        <w:pStyle w:val="ListBullet"/>
        <w:numPr>
          <w:ilvl w:val="0"/>
          <w:numId w:val="0"/>
        </w:numPr>
        <w:spacing w:before="0" w:after="0"/>
      </w:pPr>
      <w:r>
        <w:t>Operating systems support.</w:t>
      </w:r>
    </w:p>
    <w:p w14:paraId="58834C6C" w14:textId="50BF37FA" w:rsidR="00B5135C" w:rsidRDefault="00B5135C" w:rsidP="00B5135C">
      <w:pPr>
        <w:pStyle w:val="ListBullet"/>
        <w:numPr>
          <w:ilvl w:val="0"/>
          <w:numId w:val="0"/>
        </w:numPr>
        <w:spacing w:before="0" w:after="0"/>
      </w:pPr>
      <w:r>
        <w:t>Hardware installations and maintenance, e.g.</w:t>
      </w:r>
      <w:r>
        <w:t>, Printers</w:t>
      </w:r>
      <w:r>
        <w:t>, Computers, Servers, switches and routers.</w:t>
      </w:r>
    </w:p>
    <w:p w14:paraId="4017AF0A" w14:textId="77777777" w:rsidR="00B5135C" w:rsidRDefault="00B5135C" w:rsidP="00B5135C">
      <w:pPr>
        <w:pStyle w:val="ListBullet"/>
        <w:numPr>
          <w:ilvl w:val="0"/>
          <w:numId w:val="0"/>
        </w:numPr>
        <w:spacing w:before="0" w:after="0"/>
      </w:pPr>
      <w:r>
        <w:t>Adhering to different client-specific SLAs.</w:t>
      </w:r>
    </w:p>
    <w:p w14:paraId="67A2EA5F" w14:textId="77777777" w:rsidR="00B5135C" w:rsidRDefault="00B5135C" w:rsidP="00B5135C">
      <w:pPr>
        <w:pStyle w:val="ListBullet"/>
        <w:numPr>
          <w:ilvl w:val="0"/>
          <w:numId w:val="0"/>
        </w:numPr>
        <w:spacing w:before="0" w:after="0"/>
      </w:pPr>
      <w:r>
        <w:t>Monitoring client networks and minimizing downtime.</w:t>
      </w:r>
    </w:p>
    <w:p w14:paraId="7006333F" w14:textId="2C2E1D09" w:rsidR="00B5135C" w:rsidRDefault="00B5135C" w:rsidP="00B5135C">
      <w:pPr>
        <w:pStyle w:val="ListBullet"/>
        <w:numPr>
          <w:ilvl w:val="0"/>
          <w:numId w:val="0"/>
        </w:numPr>
        <w:spacing w:before="0" w:after="0"/>
      </w:pPr>
      <w:r>
        <w:t xml:space="preserve">Affectively using Incident management software and other </w:t>
      </w:r>
      <w:r>
        <w:t>third-party</w:t>
      </w:r>
      <w:r>
        <w:t xml:space="preserve"> software’s to ensure all </w:t>
      </w:r>
      <w:r>
        <w:t>clients’</w:t>
      </w:r>
      <w:r>
        <w:t xml:space="preserve"> technical issues are </w:t>
      </w:r>
      <w:r>
        <w:t>resolved</w:t>
      </w:r>
      <w:r>
        <w:t xml:space="preserve"> quickly and efficiently.</w:t>
      </w:r>
    </w:p>
    <w:p w14:paraId="38E8F7F1" w14:textId="77777777" w:rsidR="00B5135C" w:rsidRDefault="00B5135C" w:rsidP="00B5135C">
      <w:pPr>
        <w:pStyle w:val="ListBullet"/>
        <w:numPr>
          <w:ilvl w:val="0"/>
          <w:numId w:val="0"/>
        </w:numPr>
        <w:spacing w:before="0" w:after="0"/>
      </w:pPr>
      <w:r>
        <w:t>Provide customers and users with Trainings.</w:t>
      </w:r>
    </w:p>
    <w:p w14:paraId="6C9E9176" w14:textId="5C7C9C5C" w:rsidR="00B30C49" w:rsidRDefault="00B5135C" w:rsidP="00B5135C">
      <w:pPr>
        <w:pStyle w:val="ListBullet"/>
        <w:numPr>
          <w:ilvl w:val="0"/>
          <w:numId w:val="0"/>
        </w:numPr>
        <w:spacing w:before="0" w:after="0"/>
        <w:ind w:left="360" w:hanging="360"/>
      </w:pPr>
      <w:r>
        <w:t>Expired Contract.</w:t>
      </w:r>
    </w:p>
    <w:p w14:paraId="6949B144" w14:textId="77777777" w:rsidR="00B5135C" w:rsidRDefault="00B5135C" w:rsidP="00B5135C">
      <w:pPr>
        <w:pStyle w:val="ListBullet"/>
        <w:numPr>
          <w:ilvl w:val="0"/>
          <w:numId w:val="0"/>
        </w:numPr>
        <w:spacing w:before="0" w:after="0"/>
        <w:ind w:left="360" w:hanging="360"/>
      </w:pPr>
    </w:p>
    <w:p w14:paraId="2F77D34D" w14:textId="77777777" w:rsidR="004842D4" w:rsidRPr="00B5135C" w:rsidRDefault="00000000" w:rsidP="00350CCC">
      <w:pPr>
        <w:spacing w:before="0" w:after="0"/>
        <w:rPr>
          <w:sz w:val="28"/>
          <w:szCs w:val="28"/>
        </w:rPr>
      </w:pPr>
      <w:r w:rsidRPr="00B5135C">
        <w:rPr>
          <w:b/>
          <w:sz w:val="28"/>
          <w:szCs w:val="28"/>
        </w:rPr>
        <w:t>EDUCATION &amp; CERTIFICATIONS</w:t>
      </w:r>
    </w:p>
    <w:p w14:paraId="22F1FD8D" w14:textId="77777777" w:rsidR="004842D4" w:rsidRDefault="00000000" w:rsidP="00350CCC">
      <w:pPr>
        <w:spacing w:before="0" w:after="0"/>
      </w:pPr>
      <w:r>
        <w:t>• MTCNA – MikroTik Certified Network Associate (2016)</w:t>
      </w:r>
    </w:p>
    <w:p w14:paraId="3898D620" w14:textId="77777777" w:rsidR="004842D4" w:rsidRDefault="00000000" w:rsidP="00350CCC">
      <w:pPr>
        <w:spacing w:before="0" w:after="0"/>
      </w:pPr>
      <w:r>
        <w:t>• NCIT – A+ / N+ (2008–2010)</w:t>
      </w:r>
    </w:p>
    <w:p w14:paraId="5A5B638A" w14:textId="77777777" w:rsidR="004842D4" w:rsidRDefault="00000000" w:rsidP="00350CCC">
      <w:pPr>
        <w:spacing w:before="0" w:after="0"/>
      </w:pPr>
      <w:r>
        <w:t>• MCTS – Microsoft Certified Technology Specialist (2010)</w:t>
      </w:r>
    </w:p>
    <w:p w14:paraId="7F067DC5" w14:textId="77777777" w:rsidR="004842D4" w:rsidRDefault="00000000" w:rsidP="00350CCC">
      <w:pPr>
        <w:spacing w:before="0" w:after="0"/>
      </w:pPr>
      <w:r>
        <w:t>• MCP – Microsoft Certified Professional (2010)</w:t>
      </w:r>
    </w:p>
    <w:p w14:paraId="3713EA33" w14:textId="77777777" w:rsidR="004842D4" w:rsidRDefault="00000000" w:rsidP="00350CCC">
      <w:pPr>
        <w:spacing w:before="0" w:after="0"/>
      </w:pPr>
      <w:r>
        <w:t>• MCSA – Microsoft Certified Solutions Associate (2010)</w:t>
      </w:r>
    </w:p>
    <w:p w14:paraId="3712AD2D" w14:textId="77777777" w:rsidR="00B5135C" w:rsidRDefault="00B5135C" w:rsidP="00B5135C">
      <w:pPr>
        <w:spacing w:before="67" w:line="266" w:lineRule="auto"/>
        <w:ind w:left="1" w:right="3378" w:firstLine="19"/>
        <w:rPr>
          <w:b/>
          <w:bCs/>
          <w:sz w:val="28"/>
          <w:szCs w:val="28"/>
        </w:rPr>
      </w:pPr>
      <w:r>
        <w:br/>
      </w:r>
      <w:r>
        <w:br/>
      </w:r>
      <w:r w:rsidRPr="00554A68">
        <w:rPr>
          <w:b/>
          <w:bCs/>
          <w:sz w:val="28"/>
          <w:szCs w:val="28"/>
        </w:rPr>
        <w:t>REFERENCES</w:t>
      </w:r>
    </w:p>
    <w:p w14:paraId="628A6E0A" w14:textId="2E05D7A6" w:rsidR="00B5135C" w:rsidRPr="00B5135C" w:rsidRDefault="00B5135C" w:rsidP="00B5135C">
      <w:pPr>
        <w:spacing w:before="0" w:after="0" w:line="266" w:lineRule="auto"/>
        <w:ind w:left="1" w:right="3378" w:firstLine="19"/>
        <w:rPr>
          <w:rFonts w:cstheme="minorHAnsi"/>
          <w:bCs/>
          <w:color w:val="4F90CD"/>
          <w:sz w:val="18"/>
        </w:rPr>
      </w:pPr>
      <w:r w:rsidRPr="00B5135C">
        <w:rPr>
          <w:rFonts w:cstheme="minorHAnsi"/>
          <w:bCs/>
          <w:color w:val="4F90CD"/>
          <w:sz w:val="18"/>
        </w:rPr>
        <w:t>Business Connection</w:t>
      </w:r>
    </w:p>
    <w:p w14:paraId="73AC558A" w14:textId="77777777" w:rsidR="00B5135C" w:rsidRPr="00B5135C" w:rsidRDefault="00B5135C" w:rsidP="00B5135C">
      <w:pPr>
        <w:spacing w:before="0" w:after="0" w:line="266" w:lineRule="auto"/>
        <w:ind w:left="1" w:right="3378" w:firstLine="19"/>
        <w:rPr>
          <w:rFonts w:cstheme="minorHAnsi"/>
          <w:bCs/>
          <w:sz w:val="18"/>
        </w:rPr>
      </w:pPr>
      <w:r w:rsidRPr="00B5135C">
        <w:rPr>
          <w:rFonts w:cstheme="minorHAnsi"/>
          <w:bCs/>
          <w:sz w:val="18"/>
        </w:rPr>
        <w:t xml:space="preserve">Name: </w:t>
      </w:r>
      <w:proofErr w:type="spellStart"/>
      <w:r w:rsidRPr="00B5135C">
        <w:rPr>
          <w:rFonts w:cstheme="minorHAnsi"/>
          <w:bCs/>
          <w:sz w:val="18"/>
        </w:rPr>
        <w:t>Mr</w:t>
      </w:r>
      <w:proofErr w:type="spellEnd"/>
      <w:r w:rsidRPr="00B5135C">
        <w:rPr>
          <w:rFonts w:cstheme="minorHAnsi"/>
          <w:bCs/>
          <w:sz w:val="18"/>
        </w:rPr>
        <w:t xml:space="preserve"> </w:t>
      </w:r>
      <w:proofErr w:type="spellStart"/>
      <w:r w:rsidRPr="00B5135C">
        <w:rPr>
          <w:rFonts w:cstheme="minorHAnsi"/>
          <w:bCs/>
          <w:sz w:val="18"/>
        </w:rPr>
        <w:t>Xolisa</w:t>
      </w:r>
      <w:proofErr w:type="spellEnd"/>
      <w:r w:rsidRPr="00B5135C">
        <w:rPr>
          <w:rFonts w:cstheme="minorHAnsi"/>
          <w:bCs/>
          <w:sz w:val="18"/>
        </w:rPr>
        <w:t xml:space="preserve"> Phezisa Number: 073 645 5132</w:t>
      </w:r>
    </w:p>
    <w:p w14:paraId="355A7C28" w14:textId="77777777" w:rsidR="00B5135C" w:rsidRPr="00B5135C" w:rsidRDefault="00B5135C" w:rsidP="00B5135C">
      <w:pPr>
        <w:pStyle w:val="BodyText"/>
        <w:spacing w:before="0" w:after="0"/>
        <w:rPr>
          <w:rFonts w:cstheme="minorHAnsi"/>
          <w:bCs/>
          <w:sz w:val="17"/>
        </w:rPr>
      </w:pPr>
    </w:p>
    <w:p w14:paraId="6B59C918" w14:textId="77777777" w:rsidR="00B5135C" w:rsidRPr="00B5135C" w:rsidRDefault="00B5135C" w:rsidP="00B5135C">
      <w:pPr>
        <w:spacing w:before="0" w:after="0"/>
        <w:ind w:left="20"/>
        <w:rPr>
          <w:rFonts w:cstheme="minorHAnsi"/>
          <w:bCs/>
          <w:sz w:val="18"/>
        </w:rPr>
      </w:pPr>
      <w:r w:rsidRPr="00B5135C">
        <w:rPr>
          <w:rFonts w:cstheme="minorHAnsi"/>
          <w:bCs/>
          <w:color w:val="4F90CD"/>
          <w:sz w:val="18"/>
        </w:rPr>
        <w:t>Sanlam</w:t>
      </w:r>
    </w:p>
    <w:p w14:paraId="6E849141" w14:textId="77777777" w:rsidR="00B5135C" w:rsidRPr="00B5135C" w:rsidRDefault="00B5135C" w:rsidP="00B5135C">
      <w:pPr>
        <w:pStyle w:val="BodyText"/>
        <w:spacing w:before="0" w:after="0" w:line="254" w:lineRule="auto"/>
        <w:ind w:left="1" w:right="2688"/>
        <w:rPr>
          <w:rFonts w:cstheme="minorHAnsi"/>
          <w:bCs/>
        </w:rPr>
      </w:pPr>
      <w:r w:rsidRPr="00B5135C">
        <w:rPr>
          <w:rFonts w:cstheme="minorHAnsi"/>
          <w:bCs/>
        </w:rPr>
        <w:t xml:space="preserve">Name: </w:t>
      </w:r>
      <w:proofErr w:type="spellStart"/>
      <w:r w:rsidRPr="00B5135C">
        <w:rPr>
          <w:rFonts w:cstheme="minorHAnsi"/>
          <w:bCs/>
        </w:rPr>
        <w:t>Mr</w:t>
      </w:r>
      <w:proofErr w:type="spellEnd"/>
      <w:r w:rsidRPr="00B5135C">
        <w:rPr>
          <w:rFonts w:cstheme="minorHAnsi"/>
          <w:bCs/>
        </w:rPr>
        <w:t xml:space="preserve"> Pierrer De Ridder Number: 082 373</w:t>
      </w:r>
      <w:r w:rsidRPr="00B5135C">
        <w:rPr>
          <w:rFonts w:cstheme="minorHAnsi"/>
          <w:bCs/>
          <w:spacing w:val="-6"/>
        </w:rPr>
        <w:t xml:space="preserve"> </w:t>
      </w:r>
      <w:r w:rsidRPr="00B5135C">
        <w:rPr>
          <w:rFonts w:cstheme="minorHAnsi"/>
          <w:bCs/>
        </w:rPr>
        <w:t>5662</w:t>
      </w:r>
    </w:p>
    <w:p w14:paraId="6EC56E69" w14:textId="77777777" w:rsidR="00B5135C" w:rsidRPr="00B5135C" w:rsidRDefault="00B5135C" w:rsidP="00B5135C">
      <w:pPr>
        <w:pStyle w:val="BodyText"/>
        <w:spacing w:before="0" w:after="0"/>
        <w:rPr>
          <w:rFonts w:cstheme="minorHAnsi"/>
          <w:bCs/>
        </w:rPr>
      </w:pPr>
    </w:p>
    <w:p w14:paraId="6EC59C30" w14:textId="77777777" w:rsidR="00B5135C" w:rsidRPr="00B5135C" w:rsidRDefault="00B5135C" w:rsidP="00B5135C">
      <w:pPr>
        <w:spacing w:before="0" w:after="0" w:line="266" w:lineRule="auto"/>
        <w:ind w:left="1" w:right="2926" w:firstLine="19"/>
        <w:rPr>
          <w:rFonts w:cstheme="minorHAnsi"/>
          <w:bCs/>
          <w:color w:val="4F90CD"/>
          <w:sz w:val="18"/>
        </w:rPr>
      </w:pPr>
      <w:r w:rsidRPr="00B5135C">
        <w:rPr>
          <w:rFonts w:cstheme="minorHAnsi"/>
          <w:bCs/>
          <w:color w:val="4F90CD"/>
          <w:sz w:val="18"/>
        </w:rPr>
        <w:t>SITA – Department of Agriculture</w:t>
      </w:r>
    </w:p>
    <w:p w14:paraId="1E56ED2E" w14:textId="312EB8AC" w:rsidR="00B5135C" w:rsidRPr="00B5135C" w:rsidRDefault="00B5135C" w:rsidP="00B5135C">
      <w:pPr>
        <w:spacing w:before="0" w:after="0" w:line="266" w:lineRule="auto"/>
        <w:ind w:left="1" w:right="2926" w:firstLine="19"/>
        <w:rPr>
          <w:rFonts w:cstheme="minorHAnsi"/>
          <w:bCs/>
          <w:sz w:val="18"/>
        </w:rPr>
      </w:pPr>
      <w:r w:rsidRPr="00B5135C">
        <w:rPr>
          <w:rFonts w:cstheme="minorHAnsi"/>
          <w:bCs/>
          <w:sz w:val="18"/>
        </w:rPr>
        <w:t xml:space="preserve">Name: </w:t>
      </w:r>
      <w:proofErr w:type="spellStart"/>
      <w:r w:rsidRPr="00B5135C">
        <w:rPr>
          <w:rFonts w:cstheme="minorHAnsi"/>
          <w:bCs/>
          <w:sz w:val="18"/>
        </w:rPr>
        <w:t>Mr</w:t>
      </w:r>
      <w:proofErr w:type="spellEnd"/>
      <w:r w:rsidRPr="00B5135C">
        <w:rPr>
          <w:rFonts w:cstheme="minorHAnsi"/>
          <w:bCs/>
          <w:sz w:val="18"/>
        </w:rPr>
        <w:t xml:space="preserve"> Neil Bambrige Number: 083 376</w:t>
      </w:r>
      <w:r w:rsidRPr="00B5135C">
        <w:rPr>
          <w:rFonts w:cstheme="minorHAnsi"/>
          <w:bCs/>
          <w:spacing w:val="-6"/>
          <w:sz w:val="18"/>
        </w:rPr>
        <w:t xml:space="preserve"> </w:t>
      </w:r>
      <w:r w:rsidRPr="00B5135C">
        <w:rPr>
          <w:rFonts w:cstheme="minorHAnsi"/>
          <w:bCs/>
          <w:sz w:val="18"/>
        </w:rPr>
        <w:t>8412</w:t>
      </w:r>
    </w:p>
    <w:p w14:paraId="160FCD77" w14:textId="77777777" w:rsidR="00B5135C" w:rsidRPr="00B5135C" w:rsidRDefault="00B5135C" w:rsidP="00B5135C">
      <w:pPr>
        <w:spacing w:before="0" w:after="0" w:line="266" w:lineRule="auto"/>
        <w:ind w:left="1" w:right="2926" w:firstLine="19"/>
        <w:rPr>
          <w:rFonts w:cstheme="minorHAnsi"/>
          <w:bCs/>
          <w:sz w:val="18"/>
        </w:rPr>
      </w:pPr>
    </w:p>
    <w:p w14:paraId="07D5B623" w14:textId="77777777" w:rsidR="00B5135C" w:rsidRPr="00B5135C" w:rsidRDefault="00B5135C" w:rsidP="00B5135C">
      <w:pPr>
        <w:spacing w:before="0" w:after="0"/>
        <w:ind w:left="20"/>
        <w:rPr>
          <w:rFonts w:cstheme="minorHAnsi"/>
          <w:bCs/>
          <w:sz w:val="18"/>
        </w:rPr>
      </w:pPr>
      <w:r w:rsidRPr="00B5135C">
        <w:rPr>
          <w:rFonts w:cstheme="minorHAnsi"/>
          <w:bCs/>
          <w:color w:val="4F90CD"/>
          <w:sz w:val="18"/>
        </w:rPr>
        <w:t>Turnkey IT</w:t>
      </w:r>
    </w:p>
    <w:p w14:paraId="33020FC1" w14:textId="2CB91E94" w:rsidR="00B30C49" w:rsidRPr="00B5135C" w:rsidRDefault="00B5135C" w:rsidP="00B5135C">
      <w:pPr>
        <w:spacing w:before="0" w:after="0"/>
        <w:rPr>
          <w:bCs/>
        </w:rPr>
      </w:pPr>
      <w:r w:rsidRPr="00B5135C">
        <w:rPr>
          <w:rFonts w:cstheme="minorHAnsi"/>
          <w:bCs/>
        </w:rPr>
        <w:t xml:space="preserve">Name: </w:t>
      </w:r>
      <w:proofErr w:type="spellStart"/>
      <w:r w:rsidRPr="00B5135C">
        <w:rPr>
          <w:rFonts w:cstheme="minorHAnsi"/>
          <w:bCs/>
        </w:rPr>
        <w:t>Mr</w:t>
      </w:r>
      <w:proofErr w:type="spellEnd"/>
      <w:r w:rsidRPr="00B5135C">
        <w:rPr>
          <w:rFonts w:cstheme="minorHAnsi"/>
          <w:bCs/>
        </w:rPr>
        <w:t xml:space="preserve"> Pieter Amos</w:t>
      </w:r>
    </w:p>
    <w:p w14:paraId="6F527A0D" w14:textId="77777777" w:rsidR="00B30C49" w:rsidRDefault="00B30C49" w:rsidP="00B30C49">
      <w:pPr>
        <w:spacing w:after="0"/>
      </w:pPr>
    </w:p>
    <w:sectPr w:rsidR="00B30C49"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F4839"/>
    <w:multiLevelType w:val="hybridMultilevel"/>
    <w:tmpl w:val="D56C28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1F00071"/>
    <w:multiLevelType w:val="hybridMultilevel"/>
    <w:tmpl w:val="25BAD9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44007270">
    <w:abstractNumId w:val="8"/>
  </w:num>
  <w:num w:numId="2" w16cid:durableId="1394620769">
    <w:abstractNumId w:val="6"/>
  </w:num>
  <w:num w:numId="3" w16cid:durableId="2084334243">
    <w:abstractNumId w:val="5"/>
  </w:num>
  <w:num w:numId="4" w16cid:durableId="1244725372">
    <w:abstractNumId w:val="4"/>
  </w:num>
  <w:num w:numId="5" w16cid:durableId="13120534">
    <w:abstractNumId w:val="7"/>
  </w:num>
  <w:num w:numId="6" w16cid:durableId="2146458565">
    <w:abstractNumId w:val="3"/>
  </w:num>
  <w:num w:numId="7" w16cid:durableId="852455934">
    <w:abstractNumId w:val="2"/>
  </w:num>
  <w:num w:numId="8" w16cid:durableId="28721313">
    <w:abstractNumId w:val="1"/>
  </w:num>
  <w:num w:numId="9" w16cid:durableId="1074546733">
    <w:abstractNumId w:val="0"/>
  </w:num>
  <w:num w:numId="10" w16cid:durableId="1509516864">
    <w:abstractNumId w:val="10"/>
  </w:num>
  <w:num w:numId="11" w16cid:durableId="1995986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7877"/>
    <w:rsid w:val="00326F90"/>
    <w:rsid w:val="00350CCC"/>
    <w:rsid w:val="004842D4"/>
    <w:rsid w:val="004D1E0F"/>
    <w:rsid w:val="00AA1D8D"/>
    <w:rsid w:val="00B30C49"/>
    <w:rsid w:val="00B47730"/>
    <w:rsid w:val="00B5135C"/>
    <w:rsid w:val="00CB0664"/>
    <w:rsid w:val="00CC30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EAA1"/>
  <w14:defaultImageDpi w14:val="300"/>
  <w15:docId w15:val="{31358612-D49F-4D00-B546-55959A68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C49"/>
  </w:style>
  <w:style w:type="paragraph" w:styleId="Heading1">
    <w:name w:val="heading 1"/>
    <w:basedOn w:val="Normal"/>
    <w:next w:val="Normal"/>
    <w:link w:val="Heading1Char"/>
    <w:uiPriority w:val="9"/>
    <w:qFormat/>
    <w:rsid w:val="00B30C4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30C4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30C49"/>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B30C49"/>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B30C49"/>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B30C49"/>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B30C49"/>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B30C4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30C49"/>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B30C49"/>
    <w:pPr>
      <w:spacing w:after="0" w:line="240" w:lineRule="auto"/>
    </w:pPr>
  </w:style>
  <w:style w:type="character" w:customStyle="1" w:styleId="Heading1Char">
    <w:name w:val="Heading 1 Char"/>
    <w:basedOn w:val="DefaultParagraphFont"/>
    <w:link w:val="Heading1"/>
    <w:uiPriority w:val="9"/>
    <w:rsid w:val="00B30C49"/>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B30C49"/>
    <w:rPr>
      <w:caps/>
      <w:spacing w:val="15"/>
      <w:shd w:val="clear" w:color="auto" w:fill="DBE5F1" w:themeFill="accent1" w:themeFillTint="33"/>
    </w:rPr>
  </w:style>
  <w:style w:type="character" w:customStyle="1" w:styleId="Heading3Char">
    <w:name w:val="Heading 3 Char"/>
    <w:basedOn w:val="DefaultParagraphFont"/>
    <w:link w:val="Heading3"/>
    <w:uiPriority w:val="9"/>
    <w:rsid w:val="00B30C49"/>
    <w:rPr>
      <w:caps/>
      <w:color w:val="243F60" w:themeColor="accent1" w:themeShade="7F"/>
      <w:spacing w:val="15"/>
    </w:rPr>
  </w:style>
  <w:style w:type="paragraph" w:styleId="Title">
    <w:name w:val="Title"/>
    <w:basedOn w:val="Normal"/>
    <w:next w:val="Normal"/>
    <w:link w:val="TitleChar"/>
    <w:uiPriority w:val="10"/>
    <w:qFormat/>
    <w:rsid w:val="00B30C49"/>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B30C49"/>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B30C4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30C49"/>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B30C49"/>
    <w:rPr>
      <w:i/>
      <w:iCs/>
      <w:sz w:val="24"/>
      <w:szCs w:val="24"/>
    </w:rPr>
  </w:style>
  <w:style w:type="character" w:customStyle="1" w:styleId="QuoteChar">
    <w:name w:val="Quote Char"/>
    <w:basedOn w:val="DefaultParagraphFont"/>
    <w:link w:val="Quote"/>
    <w:uiPriority w:val="29"/>
    <w:rsid w:val="00B30C49"/>
    <w:rPr>
      <w:i/>
      <w:iCs/>
      <w:sz w:val="24"/>
      <w:szCs w:val="24"/>
    </w:rPr>
  </w:style>
  <w:style w:type="character" w:customStyle="1" w:styleId="Heading4Char">
    <w:name w:val="Heading 4 Char"/>
    <w:basedOn w:val="DefaultParagraphFont"/>
    <w:link w:val="Heading4"/>
    <w:uiPriority w:val="9"/>
    <w:semiHidden/>
    <w:rsid w:val="00B30C49"/>
    <w:rPr>
      <w:caps/>
      <w:color w:val="365F91" w:themeColor="accent1" w:themeShade="BF"/>
      <w:spacing w:val="10"/>
    </w:rPr>
  </w:style>
  <w:style w:type="character" w:customStyle="1" w:styleId="Heading5Char">
    <w:name w:val="Heading 5 Char"/>
    <w:basedOn w:val="DefaultParagraphFont"/>
    <w:link w:val="Heading5"/>
    <w:uiPriority w:val="9"/>
    <w:semiHidden/>
    <w:rsid w:val="00B30C49"/>
    <w:rPr>
      <w:caps/>
      <w:color w:val="365F91" w:themeColor="accent1" w:themeShade="BF"/>
      <w:spacing w:val="10"/>
    </w:rPr>
  </w:style>
  <w:style w:type="character" w:customStyle="1" w:styleId="Heading6Char">
    <w:name w:val="Heading 6 Char"/>
    <w:basedOn w:val="DefaultParagraphFont"/>
    <w:link w:val="Heading6"/>
    <w:uiPriority w:val="9"/>
    <w:semiHidden/>
    <w:rsid w:val="00B30C49"/>
    <w:rPr>
      <w:caps/>
      <w:color w:val="365F91" w:themeColor="accent1" w:themeShade="BF"/>
      <w:spacing w:val="10"/>
    </w:rPr>
  </w:style>
  <w:style w:type="character" w:customStyle="1" w:styleId="Heading7Char">
    <w:name w:val="Heading 7 Char"/>
    <w:basedOn w:val="DefaultParagraphFont"/>
    <w:link w:val="Heading7"/>
    <w:uiPriority w:val="9"/>
    <w:semiHidden/>
    <w:rsid w:val="00B30C49"/>
    <w:rPr>
      <w:caps/>
      <w:color w:val="365F91" w:themeColor="accent1" w:themeShade="BF"/>
      <w:spacing w:val="10"/>
    </w:rPr>
  </w:style>
  <w:style w:type="character" w:customStyle="1" w:styleId="Heading8Char">
    <w:name w:val="Heading 8 Char"/>
    <w:basedOn w:val="DefaultParagraphFont"/>
    <w:link w:val="Heading8"/>
    <w:uiPriority w:val="9"/>
    <w:semiHidden/>
    <w:rsid w:val="00B30C49"/>
    <w:rPr>
      <w:caps/>
      <w:spacing w:val="10"/>
      <w:sz w:val="18"/>
      <w:szCs w:val="18"/>
    </w:rPr>
  </w:style>
  <w:style w:type="character" w:customStyle="1" w:styleId="Heading9Char">
    <w:name w:val="Heading 9 Char"/>
    <w:basedOn w:val="DefaultParagraphFont"/>
    <w:link w:val="Heading9"/>
    <w:uiPriority w:val="9"/>
    <w:semiHidden/>
    <w:rsid w:val="00B30C49"/>
    <w:rPr>
      <w:i/>
      <w:iCs/>
      <w:caps/>
      <w:spacing w:val="10"/>
      <w:sz w:val="18"/>
      <w:szCs w:val="18"/>
    </w:rPr>
  </w:style>
  <w:style w:type="paragraph" w:styleId="Caption">
    <w:name w:val="caption"/>
    <w:basedOn w:val="Normal"/>
    <w:next w:val="Normal"/>
    <w:uiPriority w:val="35"/>
    <w:semiHidden/>
    <w:unhideWhenUsed/>
    <w:qFormat/>
    <w:rsid w:val="00B30C49"/>
    <w:rPr>
      <w:b/>
      <w:bCs/>
      <w:color w:val="365F91" w:themeColor="accent1" w:themeShade="BF"/>
      <w:sz w:val="16"/>
      <w:szCs w:val="16"/>
    </w:rPr>
  </w:style>
  <w:style w:type="character" w:styleId="Strong">
    <w:name w:val="Strong"/>
    <w:uiPriority w:val="22"/>
    <w:qFormat/>
    <w:rsid w:val="00B30C49"/>
    <w:rPr>
      <w:b/>
      <w:bCs/>
    </w:rPr>
  </w:style>
  <w:style w:type="character" w:styleId="Emphasis">
    <w:name w:val="Emphasis"/>
    <w:uiPriority w:val="20"/>
    <w:qFormat/>
    <w:rsid w:val="00B30C49"/>
    <w:rPr>
      <w:caps/>
      <w:color w:val="243F60" w:themeColor="accent1" w:themeShade="7F"/>
      <w:spacing w:val="5"/>
    </w:rPr>
  </w:style>
  <w:style w:type="paragraph" w:styleId="IntenseQuote">
    <w:name w:val="Intense Quote"/>
    <w:basedOn w:val="Normal"/>
    <w:next w:val="Normal"/>
    <w:link w:val="IntenseQuoteChar"/>
    <w:uiPriority w:val="30"/>
    <w:qFormat/>
    <w:rsid w:val="00B30C49"/>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B30C49"/>
    <w:rPr>
      <w:color w:val="4F81BD" w:themeColor="accent1"/>
      <w:sz w:val="24"/>
      <w:szCs w:val="24"/>
    </w:rPr>
  </w:style>
  <w:style w:type="character" w:styleId="SubtleEmphasis">
    <w:name w:val="Subtle Emphasis"/>
    <w:uiPriority w:val="19"/>
    <w:qFormat/>
    <w:rsid w:val="00B30C49"/>
    <w:rPr>
      <w:i/>
      <w:iCs/>
      <w:color w:val="243F60" w:themeColor="accent1" w:themeShade="7F"/>
    </w:rPr>
  </w:style>
  <w:style w:type="character" w:styleId="IntenseEmphasis">
    <w:name w:val="Intense Emphasis"/>
    <w:uiPriority w:val="21"/>
    <w:qFormat/>
    <w:rsid w:val="00B30C49"/>
    <w:rPr>
      <w:b/>
      <w:bCs/>
      <w:caps/>
      <w:color w:val="243F60" w:themeColor="accent1" w:themeShade="7F"/>
      <w:spacing w:val="10"/>
    </w:rPr>
  </w:style>
  <w:style w:type="character" w:styleId="SubtleReference">
    <w:name w:val="Subtle Reference"/>
    <w:uiPriority w:val="31"/>
    <w:qFormat/>
    <w:rsid w:val="00B30C49"/>
    <w:rPr>
      <w:b/>
      <w:bCs/>
      <w:color w:val="4F81BD" w:themeColor="accent1"/>
    </w:rPr>
  </w:style>
  <w:style w:type="character" w:styleId="IntenseReference">
    <w:name w:val="Intense Reference"/>
    <w:uiPriority w:val="32"/>
    <w:qFormat/>
    <w:rsid w:val="00B30C49"/>
    <w:rPr>
      <w:b/>
      <w:bCs/>
      <w:i/>
      <w:iCs/>
      <w:caps/>
      <w:color w:val="4F81BD" w:themeColor="accent1"/>
    </w:rPr>
  </w:style>
  <w:style w:type="character" w:styleId="BookTitle">
    <w:name w:val="Book Title"/>
    <w:uiPriority w:val="33"/>
    <w:qFormat/>
    <w:rsid w:val="00B30C49"/>
    <w:rPr>
      <w:b/>
      <w:bCs/>
      <w:i/>
      <w:iCs/>
      <w:spacing w:val="0"/>
    </w:rPr>
  </w:style>
  <w:style w:type="paragraph" w:styleId="TOCHeading">
    <w:name w:val="TOC Heading"/>
    <w:basedOn w:val="Heading1"/>
    <w:next w:val="Normal"/>
    <w:uiPriority w:val="39"/>
    <w:semiHidden/>
    <w:unhideWhenUsed/>
    <w:qFormat/>
    <w:rsid w:val="00B30C49"/>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Lamla Magaqa</cp:lastModifiedBy>
  <cp:revision>3</cp:revision>
  <dcterms:created xsi:type="dcterms:W3CDTF">2013-12-23T23:15:00Z</dcterms:created>
  <dcterms:modified xsi:type="dcterms:W3CDTF">2025-12-09T12:26:00Z</dcterms:modified>
  <cp:category/>
</cp:coreProperties>
</file>