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4CBEE" w14:textId="77777777" w:rsidR="009F7457" w:rsidRPr="00857BBC" w:rsidRDefault="00000000">
      <w:pPr>
        <w:pStyle w:val="Heading1"/>
        <w:rPr>
          <w:sz w:val="56"/>
          <w:szCs w:val="56"/>
        </w:rPr>
      </w:pPr>
      <w:r w:rsidRPr="00857BBC">
        <w:rPr>
          <w:sz w:val="56"/>
          <w:szCs w:val="56"/>
        </w:rPr>
        <w:t>Professional Profile – Christophe Kasendwe</w:t>
      </w:r>
    </w:p>
    <w:p w14:paraId="0F20562F" w14:textId="77777777" w:rsidR="009F7457" w:rsidRDefault="00000000">
      <w:pPr>
        <w:pStyle w:val="Heading2"/>
      </w:pPr>
      <w:r>
        <w:t>Contact Information</w:t>
      </w:r>
    </w:p>
    <w:p w14:paraId="6697120D" w14:textId="0355388A" w:rsidR="009F7457" w:rsidRDefault="00000000">
      <w:r>
        <w:t>📍 47 Vermooten Street, Brackenhurst, Alberton, Johannesburg, South Africa</w:t>
      </w:r>
      <w:r>
        <w:br/>
        <w:t>📞 +27 73 974 3008</w:t>
      </w:r>
      <w:r>
        <w:br/>
        <w:t xml:space="preserve">📩 christophekasupa@gmail.com </w:t>
      </w:r>
      <w:r>
        <w:br/>
        <w:t>🔗 LinkedIn Profile – Christophe Kasendwe</w:t>
      </w:r>
    </w:p>
    <w:p w14:paraId="4C9C79C7" w14:textId="77777777" w:rsidR="009F7457" w:rsidRDefault="00000000">
      <w:pPr>
        <w:pStyle w:val="Heading2"/>
      </w:pPr>
      <w:r>
        <w:t>About Me</w:t>
      </w:r>
    </w:p>
    <w:p w14:paraId="29F8A734" w14:textId="4A2EE96F" w:rsidR="009F7457" w:rsidRDefault="00000000">
      <w:r>
        <w:t>I am a qualified electrician and certified solar installer with over 10 years of experience in electrical engineering, industrial and residential systems, and solar photovoltaic installations.</w:t>
      </w:r>
      <w:r w:rsidR="004874E9">
        <w:t xml:space="preserve"> 3 phases installations Electrician C O C.</w:t>
      </w:r>
      <w:r>
        <w:br/>
      </w:r>
      <w:r>
        <w:br/>
        <w:t xml:space="preserve">My professional background is defined by discipline, safety, and technical performance. Versatile and </w:t>
      </w:r>
      <w:r w:rsidR="004874E9">
        <w:t>results driven</w:t>
      </w:r>
      <w:r>
        <w:t>, I manage the planning, supervision, and execution of high-quality electrical and solar projects from design to final handover.</w:t>
      </w:r>
      <w:r>
        <w:br/>
      </w:r>
      <w:r>
        <w:br/>
        <w:t xml:space="preserve">I have successfully contributed to over 100 projects, totaling more </w:t>
      </w:r>
      <w:r w:rsidR="004874E9">
        <w:t>than installed</w:t>
      </w:r>
      <w:r>
        <w:t xml:space="preserve">, including large systems of 1.5 MW and 2.5 MW </w:t>
      </w:r>
      <w:r w:rsidR="002F48B7">
        <w:t xml:space="preserve"> 4 MW </w:t>
      </w:r>
      <w:r>
        <w:t>capacity. I also serve as a Safety Representative and Project Management Assistant, ensuring full compliance with Eskom and SANS standards on all projects.</w:t>
      </w:r>
      <w:r>
        <w:br/>
      </w:r>
      <w:r>
        <w:br/>
        <w:t>In addition, I have extensive experience in industrial electrical systems, including motors, control sequences, wiring, testing, and fault finding. I am also skilled in seller marketing, negotiations, site inspections, and project handovers, demonstrating a strong understanding of both technical execution and business development.</w:t>
      </w:r>
    </w:p>
    <w:p w14:paraId="43333C8C" w14:textId="77777777" w:rsidR="009F7457" w:rsidRDefault="00000000">
      <w:pPr>
        <w:pStyle w:val="Heading2"/>
      </w:pPr>
      <w:r>
        <w:t>Professional Services</w:t>
      </w:r>
    </w:p>
    <w:p w14:paraId="1FA6ABB7" w14:textId="77777777" w:rsidR="009F7457" w:rsidRDefault="00000000">
      <w:r>
        <w:t>🔌 Electrical &amp; Engineering</w:t>
      </w:r>
      <w:r>
        <w:br/>
        <w:t>• Industrial &amp; domestic electrical installations and maintenance</w:t>
      </w:r>
      <w:r>
        <w:br/>
        <w:t>• Wiring, LV &amp; MV distribution, C.O.C compliance</w:t>
      </w:r>
      <w:r>
        <w:br/>
        <w:t>• Backup power systems (inverters, batteries, generators)</w:t>
      </w:r>
      <w:r>
        <w:br/>
        <w:t>• Electrical inspections and technical reports</w:t>
      </w:r>
      <w:r>
        <w:br/>
        <w:t>• Motor control circuits, testing, and fault analysis</w:t>
      </w:r>
      <w:r>
        <w:br/>
      </w:r>
      <w:r>
        <w:br/>
        <w:t>☀️ Solar Energy</w:t>
      </w:r>
      <w:r>
        <w:br/>
        <w:t>• Design, installation, and commissioning of solar systems</w:t>
      </w:r>
      <w:r>
        <w:br/>
      </w:r>
      <w:r>
        <w:lastRenderedPageBreak/>
        <w:t>• Integration of hybrid and lithium battery solutions</w:t>
      </w:r>
      <w:r>
        <w:br/>
        <w:t>• Site assessments, system sizing, and project management</w:t>
      </w:r>
      <w:r>
        <w:br/>
        <w:t>• Technical support, maintenance, and on-site training</w:t>
      </w:r>
      <w:r>
        <w:br/>
      </w:r>
      <w:r>
        <w:br/>
        <w:t>💼 Sales &amp; Marketing</w:t>
      </w:r>
      <w:r>
        <w:br/>
        <w:t>• Seller marketing and technical product promotion</w:t>
      </w:r>
      <w:r>
        <w:br/>
        <w:t>• Client relationship management and negotiation</w:t>
      </w:r>
      <w:r>
        <w:br/>
        <w:t>• Project quotation, costing, and handover documentation</w:t>
      </w:r>
      <w:r>
        <w:br/>
        <w:t>• After-sales and technical support follow-up</w:t>
      </w:r>
      <w:r>
        <w:br/>
      </w:r>
      <w:r>
        <w:br/>
        <w:t>🌬️ Other Services</w:t>
      </w:r>
      <w:r>
        <w:br/>
        <w:t>• Air conditioning installation and maintenance</w:t>
      </w:r>
      <w:r>
        <w:br/>
        <w:t>• Pool pump electrical systems</w:t>
      </w:r>
      <w:r>
        <w:br/>
        <w:t>• Technical support and after-sales services</w:t>
      </w:r>
    </w:p>
    <w:p w14:paraId="581651B0" w14:textId="77777777" w:rsidR="009F7457" w:rsidRDefault="00000000">
      <w:pPr>
        <w:pStyle w:val="Heading2"/>
      </w:pPr>
      <w:r>
        <w:t>Skills &amp; Expertise</w:t>
      </w:r>
    </w:p>
    <w:p w14:paraId="6B48AE58" w14:textId="77777777" w:rsidR="009F7457" w:rsidRDefault="00000000">
      <w:r>
        <w:t>• Electrical Engineering: LV &amp; MV systems, wiring, diagnostics, compliance</w:t>
      </w:r>
      <w:r>
        <w:br/>
        <w:t>• Industrial Systems: motors, control panels, sequences, testing, and fault finding</w:t>
      </w:r>
      <w:r>
        <w:br/>
        <w:t>• Solar Energy: design, installation, and commissioning of PV and inverter systems</w:t>
      </w:r>
      <w:r>
        <w:br/>
        <w:t>• Sales &amp; Negotiation: marketing, customer relations, and project delivery</w:t>
      </w:r>
      <w:r>
        <w:br/>
        <w:t>• Project Management: planning, supervision, site inspections, and team coordination</w:t>
      </w:r>
      <w:r>
        <w:br/>
        <w:t>• Safety &amp; Compliance: risk assessment, safety training, and C.O.C certification</w:t>
      </w:r>
      <w:r>
        <w:br/>
        <w:t>• Technical Tools &amp; Software: electrical schematics, PLC &amp; AC drive programming, automation design</w:t>
      </w:r>
    </w:p>
    <w:p w14:paraId="5E5544E7" w14:textId="77777777" w:rsidR="009F7457" w:rsidRDefault="00000000">
      <w:pPr>
        <w:pStyle w:val="Heading2"/>
      </w:pPr>
      <w:r>
        <w:t>Professional Certifications</w:t>
      </w:r>
    </w:p>
    <w:p w14:paraId="1C35423E" w14:textId="77777777" w:rsidR="004874E9" w:rsidRPr="004874E9" w:rsidRDefault="004874E9" w:rsidP="004874E9"/>
    <w:p w14:paraId="08413128" w14:textId="77777777" w:rsidR="009F7457" w:rsidRDefault="00000000">
      <w:r>
        <w:t>📜 Wireman Licence (3 Phases – Reg. No. 39313)</w:t>
      </w:r>
      <w:r>
        <w:br/>
        <w:t>📜 N4 &amp; N5 Certificates in Electrical Engineering</w:t>
      </w:r>
      <w:r>
        <w:br/>
        <w:t>📜 Project Management Assistant Certificate</w:t>
      </w:r>
      <w:r>
        <w:br/>
        <w:t>📜 Health &amp; Safety Representative Certificate</w:t>
      </w:r>
      <w:r>
        <w:br/>
        <w:t>📜 Electrical Engineering Inspection Certificate</w:t>
      </w:r>
      <w:r>
        <w:br/>
        <w:t>📜 Solar Installer Certificate – Sigen Energy</w:t>
      </w:r>
      <w:r>
        <w:br/>
        <w:t>📜 Marketing &amp; Sales Certificate</w:t>
      </w:r>
    </w:p>
    <w:p w14:paraId="480779D6" w14:textId="77777777" w:rsidR="009F7457" w:rsidRDefault="00000000">
      <w:pPr>
        <w:pStyle w:val="Heading2"/>
      </w:pPr>
      <w:r>
        <w:t>Professional Experience</w:t>
      </w:r>
    </w:p>
    <w:p w14:paraId="61D9EA52" w14:textId="77777777" w:rsidR="009F7457" w:rsidRDefault="00000000">
      <w:r>
        <w:t>Qualified Electrician &amp; Solar Installer</w:t>
      </w:r>
      <w:r>
        <w:br/>
        <w:t>➡️ Installation, compliance, and supervision of LV/MV systems</w:t>
      </w:r>
      <w:r>
        <w:br/>
        <w:t>➡️ Complete residential and commercial solar installations</w:t>
      </w:r>
      <w:r>
        <w:br/>
        <w:t>➡️ Industrial electrical work: motors, control circuits, and troubleshooting</w:t>
      </w:r>
      <w:r>
        <w:br/>
      </w:r>
      <w:r>
        <w:br/>
      </w:r>
      <w:r>
        <w:lastRenderedPageBreak/>
        <w:t>Assistant Solar Project Manager</w:t>
      </w:r>
      <w:r>
        <w:br/>
        <w:t>➡️ Technical coordination and site supervision across multiple projects</w:t>
      </w:r>
      <w:r>
        <w:br/>
        <w:t>➡️ Assistance with design, planning, and quality control</w:t>
      </w:r>
      <w:r>
        <w:br/>
      </w:r>
      <w:r>
        <w:br/>
        <w:t>Electrical Team Leader</w:t>
      </w:r>
      <w:r>
        <w:br/>
        <w:t>➡️ Managing electrical and solar installation teams</w:t>
      </w:r>
      <w:r>
        <w:br/>
        <w:t>➡️ Ensuring quality, safety, and performance standards</w:t>
      </w:r>
      <w:r>
        <w:br/>
      </w:r>
      <w:r>
        <w:br/>
        <w:t>Safety Representative (HSE)</w:t>
      </w:r>
      <w:r>
        <w:br/>
        <w:t>➡️ Site safety supervision, compliance inspections, and on-site training</w:t>
      </w:r>
    </w:p>
    <w:p w14:paraId="7FFF34FC" w14:textId="77777777" w:rsidR="009F7457" w:rsidRDefault="00000000">
      <w:pPr>
        <w:pStyle w:val="Heading2"/>
      </w:pPr>
      <w:r>
        <w:t>Availability &amp; Objective</w:t>
      </w:r>
    </w:p>
    <w:p w14:paraId="7CA0A8A5" w14:textId="77777777" w:rsidR="009F7457" w:rsidRDefault="00000000">
      <w:r>
        <w:t>Available for national and international projects, providing a complete service approach:</w:t>
      </w:r>
      <w:r>
        <w:br/>
        <w:t>📍 Project study → ⚙️ Design → 🔧 Installation → ✅ Final handover &amp; technical documentation</w:t>
      </w:r>
      <w:r>
        <w:br/>
      </w:r>
      <w:r>
        <w:br/>
        <w:t>Notice Period: One month</w:t>
      </w:r>
      <w:r>
        <w:br/>
      </w:r>
      <w:r>
        <w:br/>
        <w:t>My mission: to deliver reliable, safe, and sustainable electrical and solar energy solutions that meet the highest standards of quality and performance, while ensuring customer satisfaction through effective marketing, negotiation, and project delivery.</w:t>
      </w:r>
    </w:p>
    <w:p w14:paraId="3A72C0F2" w14:textId="6EB538FF" w:rsidR="009F7457" w:rsidRDefault="00000000">
      <w:r>
        <w:t>Sincerely,</w:t>
      </w:r>
      <w:r>
        <w:br/>
      </w:r>
      <w:r>
        <w:br/>
        <w:t>Christophe Kasendwe</w:t>
      </w:r>
      <w:r>
        <w:br/>
        <w:t>📞 +27 73 974 3008</w:t>
      </w:r>
      <w:r>
        <w:br/>
        <w:t xml:space="preserve">📩 christophekasupa@gmail.com </w:t>
      </w:r>
      <w:r>
        <w:br/>
        <w:t>📍 47 Vermooten Street, Brackenhurst, Alberton, Johannesburg, South Africa</w:t>
      </w:r>
      <w:r>
        <w:br/>
        <w:t>🔗 LinkedIn: Christophe Kasendwe</w:t>
      </w:r>
    </w:p>
    <w:sectPr w:rsidR="009F745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66176511">
    <w:abstractNumId w:val="8"/>
  </w:num>
  <w:num w:numId="2" w16cid:durableId="1896820396">
    <w:abstractNumId w:val="6"/>
  </w:num>
  <w:num w:numId="3" w16cid:durableId="2092464753">
    <w:abstractNumId w:val="5"/>
  </w:num>
  <w:num w:numId="4" w16cid:durableId="1283608611">
    <w:abstractNumId w:val="4"/>
  </w:num>
  <w:num w:numId="5" w16cid:durableId="1748991790">
    <w:abstractNumId w:val="7"/>
  </w:num>
  <w:num w:numId="6" w16cid:durableId="1259095947">
    <w:abstractNumId w:val="3"/>
  </w:num>
  <w:num w:numId="7" w16cid:durableId="764426877">
    <w:abstractNumId w:val="2"/>
  </w:num>
  <w:num w:numId="8" w16cid:durableId="804009974">
    <w:abstractNumId w:val="1"/>
  </w:num>
  <w:num w:numId="9" w16cid:durableId="1045330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F48B7"/>
    <w:rsid w:val="00326F90"/>
    <w:rsid w:val="004874E9"/>
    <w:rsid w:val="00857BBC"/>
    <w:rsid w:val="009A162E"/>
    <w:rsid w:val="009F7457"/>
    <w:rsid w:val="00AA1D8D"/>
    <w:rsid w:val="00B47730"/>
    <w:rsid w:val="00CB0664"/>
    <w:rsid w:val="00E9376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6C808C34"/>
  <w14:defaultImageDpi w14:val="300"/>
  <w15:docId w15:val="{1FE54E49-2770-409E-9820-8EB7B7DD5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christophe cezard kasendwe</cp:lastModifiedBy>
  <cp:revision>4</cp:revision>
  <dcterms:created xsi:type="dcterms:W3CDTF">2013-12-23T23:15:00Z</dcterms:created>
  <dcterms:modified xsi:type="dcterms:W3CDTF">2026-01-20T18:53:00Z</dcterms:modified>
  <cp:category/>
</cp:coreProperties>
</file>